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cfde" w14:textId="3ddc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декабря 2013 года № 16-1. Зарегистрировано Департаментом юстиции Западно-Казахстанской области 14 января 2014 года № 3405. Утратило силу решением Акжаикского районного маслихата Западно-Казахстанской области от 31 марта 2015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31.03.2015 № 26-4.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- 4 936 443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- 806 943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-5 460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- 4 119 975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- 4 893 509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- 72 391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- 72 391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- 31 453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- 31 453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- 12 342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Акжаикского районного маслихата Западно-Казахстанской области от 18.12.2014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2014-2016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2013 № 14-3 "Об областном бюджете на 2014-2016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2014 год поступление целевых трансфертов и кредитов из республиканского бюджета в общей сумме 762 063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- 12 291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- 7 565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-10 086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- 92 697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для очередников - 20 000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(корректировку) водопровода в селе Жанабулак Акжаикского района - 124 208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(корректировку) водопровода в селе Жанама Акжаикского района - 207 671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(корректировку) водопровода в селе Акжол Акжаикского района - 133 964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- 15 240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- 11 488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 - 475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на реализацию мер социальной поддержки специалистов - 72 228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"Строительство водопровода села Аксуат Акжаикского района" - 8 284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Базартюба Акжаикского района" - 8 679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"Строительство водопровода села Атамекен Акжаикского района" - 7 613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Базаршолан Акжаикского района" - 9 167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Кабыршакты Акжаикского района" - 3 812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2014 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субвенцию, выделенную из областного бюджета на 2014 год в общей сумме 3 076 654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2014 год в размере 13 267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здравоохранения, социального обеспечения, образования, культуры, спорта и ветеринарии работающим в сельских населенных пунктах, повысить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условиях,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секвестру в процессе исполнения местного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Б. Тлепкалиев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16-1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Акжаикского районного маслихата Западно-Казахстанской области от 18.12.2014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53"/>
        <w:gridCol w:w="693"/>
        <w:gridCol w:w="793"/>
        <w:gridCol w:w="6353"/>
        <w:gridCol w:w="2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4 936 443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806 943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207 139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207 139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347 475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4 119 975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4 119 975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4 119 975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93"/>
        <w:gridCol w:w="793"/>
        <w:gridCol w:w="6353"/>
        <w:gridCol w:w="2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4 893 509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363 454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239 867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2 880 079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210 304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210 304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201 627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2 479 798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2 479 798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2 314 545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189 977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185 723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134 974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278 342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244 524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244 524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качество жизни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723 034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143 685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531 953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531 102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531 102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412 347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241 908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241 908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241 908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121 158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110 080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110 080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55 769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16-1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4"/>
        <w:gridCol w:w="310"/>
        <w:gridCol w:w="310"/>
        <w:gridCol w:w="8764"/>
        <w:gridCol w:w="1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3895154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767992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761392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325584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2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9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3127162</w:t>
            </w:r>
          </w:p>
        </w:tc>
      </w:tr>
      <w:tr>
        <w:trPr>
          <w:trHeight w:val="5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3127162</w:t>
            </w:r>
          </w:p>
        </w:tc>
      </w:tr>
      <w:tr>
        <w:trPr>
          <w:trHeight w:val="42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3127162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17"/>
        <w:gridCol w:w="738"/>
        <w:gridCol w:w="7882"/>
        <w:gridCol w:w="1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307687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9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194962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2208069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101443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101260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80005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16-1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4"/>
        <w:gridCol w:w="310"/>
        <w:gridCol w:w="310"/>
        <w:gridCol w:w="8764"/>
        <w:gridCol w:w="1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3965804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778635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772035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364608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331584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2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9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3187169</w:t>
            </w:r>
          </w:p>
        </w:tc>
      </w:tr>
      <w:tr>
        <w:trPr>
          <w:trHeight w:val="5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3187169</w:t>
            </w:r>
          </w:p>
        </w:tc>
      </w:tr>
      <w:tr>
        <w:trPr>
          <w:trHeight w:val="42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3187169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33"/>
        <w:gridCol w:w="712"/>
        <w:gridCol w:w="7952"/>
        <w:gridCol w:w="1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3953463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327464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303060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232997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2659848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197472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2400353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2400353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2248905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62023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32729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31821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102269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139611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13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16-1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5"/>
        <w:gridCol w:w="750"/>
        <w:gridCol w:w="707"/>
        <w:gridCol w:w="9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