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315a" w14:textId="e143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Караултобе Караултюбинского сельского округа Акжаикского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Караултобинского сельского округа Акжаикского района Западно-Казахстанской области от 18 января 2013 года № 4. Зарегистрировано Департаментом юстиции Западно-Казахстанской области 5 февраля 2013 года № 3174. Утратило силу решением акима Караултюбинского сельского округа Акжаикского района Западно-Казахстанской области от 30 мая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Караултюбинского сельского округа Акжаикского района Западно-Казахстанской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решением акима Караултобинского сельского округа Акжаикского района Западно-Казахстанской области от 12.05.2014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года, на основании представления от 14 декабря 2012 года № 409 государственного учреждения "Акжаикская районная территориальная инспекция Комитета государственной инспекции ветеринарии по надзору и контроля" Министерства сельского хозяйства Республики Казахстан с целью обеспечения профилактических мероприятии болезни (бруцеллез) общими для человека и животных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возникновением заболевания бруцеллеза среди мелкого рогатого скота на территории села Караултобе Караултюбинского сельского округа Акжаикского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 Караултобинского сельского округа Акжаикского района Западно-Казахстанской области от 12.05.2014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2. исключен решением акима Караултобинского сельского округа Акжаикского района Западно-Казахстанской области от 12.05.2014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Караултюбинского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Ихсан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47"/>
        <w:gridCol w:w="653"/>
      </w:tblGrid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"Акжаикская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_____________Р. Кайрлиев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18.01.2013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_____________Т. Сулейменова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18.01.2013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