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7bd" w14:textId="e9d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20 февраля 2013 года № 96. Зарегистрировано Департаментом юстиции Западно-Казахстанской области 29 марта 2013 года № 3222. Утратило силу постановлением акимата Бурлинского района Западно-Казахстанской области от 20 мая 2013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20.05.2013 № 376.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от 20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безработных граждан"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уполномоченных органах,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микрорайон, 2, телефон: 8(71133)36222, 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3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66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рабочий орган специальной комиссии), а также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рабочего органа специальной комиссии: Индекс 090300, Западно-Казахстанская область, Бурлинский район, город Аксай, 4 микрорайон, 2, burlin_sobes@mail.ru, телефон: 8(71133)36400.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потребителем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3913"/>
        <w:gridCol w:w="33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комиссий</w:t>
            </w:r>
          </w:p>
        </w:tc>
      </w:tr>
      <w:tr>
        <w:trPr>
          <w:trHeight w:val="138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комисcии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рабочему органу специальной комиссии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комиссий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не более двадцати календарных дней (день приема и выдачи документа(результата) государственной услуги не входит в срок оказания государственной услуги);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орган), а также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8(71133)20152,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до 18.30 часов, с перерывом на обед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(взаимодействие)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93"/>
        <w:gridCol w:w="3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оказывается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орган), а также через отдел Бурлинского районного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 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87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2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оказывается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сельского округа принимает документы у потребителя и направляет в уполномоченный орган. Также государственная услуга предоставляется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сельского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8(71133)36400, burlin_sobes@mail.ru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сельских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уполномоченном органе, у акима сельского округа и в центре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сельского округа: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сельского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772"/>
        <w:gridCol w:w="4570"/>
        <w:gridCol w:w="2849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753"/>
        <w:gridCol w:w="2873"/>
        <w:gridCol w:w="3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СФЕ-2 Инспектор центра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 Сотрудник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 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талона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талона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уполномочен-ного органа результата об оказании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139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уполномочен- ный 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государствен-ной услуги на бумажном носителе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государствен-ной услуги на бумажном носителе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– государственная услуга),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 При отсутствии уполномоченного органа по месту жительства аким сельского округа принимает документы у потребителя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сельских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772"/>
        <w:gridCol w:w="4570"/>
        <w:gridCol w:w="2849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4693"/>
        <w:gridCol w:w="3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 о назначении АСП,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по месту жительства - не позднее двадцати двух рабочих дней;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</w:t>
      </w:r>
      <w:r>
        <w:br/>
      </w:r>
      <w:r>
        <w:rPr>
          <w:rFonts w:ascii="Times New Roman"/>
          <w:b/>
          <w:i w:val="false"/>
          <w:color w:val="000000"/>
        </w:rPr>
        <w:t>
для инвалидов по слуху"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оказывается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3"/>
        <w:gridCol w:w="3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66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 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3"/>
        <w:gridCol w:w="3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75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потребителю уведомление, либо мотивированного ответа об отказе в предоставлении государственных услуг на бумажном 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обеспечения их </w:t>
      </w:r>
      <w:r>
        <w:br/>
      </w:r>
      <w:r>
        <w:rPr>
          <w:rFonts w:ascii="Times New Roman"/>
          <w:b/>
          <w:i w:val="false"/>
          <w:color w:val="000000"/>
        </w:rPr>
        <w:t>
санаторно-курортным лечением"</w:t>
      </w:r>
    </w:p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3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40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(далее – государственная услуга) оказывается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орган), а также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апреля,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burlin_sobes@mail.ru, телефон: 8(71133)36400.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</w:p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включительно, кроме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427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Прием, проверка документов, регистрация и выдача расписки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талона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уведомления,либо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- уполномоченный орган), а также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423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</w:t>
      </w:r>
      <w:r>
        <w:br/>
      </w:r>
      <w:r>
        <w:rPr>
          <w:rFonts w:ascii="Times New Roman"/>
          <w:b/>
          <w:i w:val="false"/>
          <w:color w:val="000000"/>
        </w:rPr>
        <w:t>
инвалидов и детей-инвалидов,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постороннем уходе и помощи"</w:t>
      </w:r>
    </w:p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- уполномоченный орган), а также через отдел Бурлинского районного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 без перерыва без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093"/>
        <w:gridCol w:w="33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 (далее - физическое лицо).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3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физическому лицу уведомление, либо мотивированного ответа об отказе в предоставлении государственных услуг на бумажном 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топлива"</w:t>
      </w: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"Отдел занятости и социальных программ Бурлинского района Западно-Казахстанская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сельского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сельского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сельских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сельского округа ежедневно с понедельника по пятницу включительно, кроме выходных и праздничных дней, с 9.00 до 18.30 часов, обед с 13.00 до 14.30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сельского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772"/>
        <w:gridCol w:w="4570"/>
        <w:gridCol w:w="2849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073"/>
        <w:gridCol w:w="3093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талона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талона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уполномочен-ного органа результата об оказании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15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уполномочен-ный орган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полученного от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уведомление,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полученного от уполномоченного органа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справки, подтверждающей принадлежность заявителя(семьи)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сельских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сельского округа: ежедневно с 9.00 до 18.30 часов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772"/>
        <w:gridCol w:w="4570"/>
        <w:gridCol w:w="2849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393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44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8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96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</w:t>
      </w:r>
      <w:r>
        <w:br/>
      </w:r>
      <w:r>
        <w:rPr>
          <w:rFonts w:ascii="Times New Roman"/>
          <w:b/>
          <w:i w:val="false"/>
          <w:color w:val="000000"/>
        </w:rPr>
        <w:t>
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занятости"</w:t>
      </w:r>
    </w:p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"Отдел занятости и социальных программ Бурлинского района Западно-Казахстанская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4 микрорайон, 2, телефон: 8(71133)36222, burlin_sobes@mail.ru.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отчества,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3"/>
        <w:gridCol w:w="31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