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bc50" w14:textId="29bb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28 февраля 2013 года № 103. Зарегистрировано Департаментом юстиции Западно-Казахстанской области 29 марта 2013 года № 3225. Утратило силу постановлением акимата Бурлинского района Западно-Казахстанской области от 20 мая 2013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20.05.2013 № 376.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А. Агелеуова.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Сафималиев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"Выдача ветеринарной справки"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 (далее - государственная услуга) предоставляется ветеринарным врачом подразделения местного исполнительного органа сельских округов Бурлинского района (далее – уполномоченный орган), осуществляющего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размещены на интернет-ресурсе Министерства сельского хозяйства Республики Казахстан: www.minagri.gov.kz,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потребитель).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регистрируется ветеринарным 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одна структурно-функциональная единица (далее - СФЕ) –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878"/>
        <w:gridCol w:w="4487"/>
        <w:gridCol w:w="285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555"/>
        <w:gridCol w:w="6857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услуга предоставляется в течение дня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3)максимально допустимое время обслуживания потребителя - не более 30 (тридцати) минут.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228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103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паспорта на животное"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"Выдача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подразделения местного исполнительного органа сельских округов Бурлинского района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размещены на интернет-ресурсе Министерства сельского хозяйства Республики Казахстан www.minagri.gov.kz,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потребитель).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следующая структурно-функциональная единица (далее – СФЕ) –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878"/>
        <w:gridCol w:w="4487"/>
        <w:gridCol w:w="285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464"/>
        <w:gridCol w:w="6949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врач 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потребителя - не более 40 (сорока) минут.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