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dfb" w14:textId="a750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20 мая 2013 года № 375. Зарегистрировано Департаментом юстиции Западно-Казахстанской области 19 июня 2013 года № 3298.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в Бурлинском районе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Бурлинского района Западно-Казахстанской области" принять необходимые меры вытекающие,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Агелеуов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375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подлежащих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в Бурлинском районе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11"/>
        <w:gridCol w:w="4445"/>
        <w:gridCol w:w="4551"/>
      </w:tblGrid>
      <w:tr>
        <w:trPr>
          <w:trHeight w:val="5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 в первой природно-климатической зоне (сухостепная)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озимая 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2013 года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