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964d1" w14:textId="42964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приватизации районного коммунального имущества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Бурлинского района Западно-Казахстанской области от 26 сентября 2013 года № 973. Зарегистрировано Департаментом юстиции Западно-Казахстанской области 23 октября 2013 года № 3349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Руководствуясь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"О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местном государственном управлении и самоуправлении в Республике Казахстан", от 1 марта 2011 года </w:t>
      </w:r>
      <w:r>
        <w:rPr>
          <w:rFonts w:ascii="Times New Roman"/>
          <w:b w:val="false"/>
          <w:i w:val="false"/>
          <w:color w:val="000000"/>
          <w:sz w:val="28"/>
        </w:rPr>
        <w:t>"О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имуществе",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августа 2011 года № 920 "Об утверждении Правил объектов приватизации"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Приватизировать районное коммунальное имущество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финансов Бурлинского района Западно-Казахстанской области"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приватизацию имущества, указанного в приложении настоящего постановления;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принять соответствующие меры по реализации данного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постановления возложить на заместителя акима района А. Агелеуова.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района                     Ж. Каналин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сентября 2013 года № 973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Приватизируемое</w:t>
      </w:r>
      <w:r>
        <w:br/>
      </w:r>
      <w:r>
        <w:rPr>
          <w:rFonts w:ascii="Times New Roman"/>
          <w:b/>
          <w:i w:val="false"/>
          <w:color w:val="000000"/>
        </w:rPr>
        <w:t>
районное коммунальное имущество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2711"/>
        <w:gridCol w:w="2903"/>
        <w:gridCol w:w="3261"/>
        <w:gridCol w:w="2545"/>
      </w:tblGrid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объектов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держатель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 объектов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ВАЗ 21101,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ственный номер L 976 AY, 2006 года выпуска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Бурлинский район, город Аксай, микрорайон 2, дом 7/1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финансов Бурлинского района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области"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удовлетво-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рительное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ГАЗ-3102 121,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ственный номер L 852 BD, 2006 года выпуска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Бурлинский район, город Аксай, улица Садовая, дом 1/1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жилищно -коммунального хозяйства и пассажирского транспорта и автомобильных дорог Бурлинского района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области"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удовлетво-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рительное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ВАЗ-21101,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ственный номер L 437 AW, 2006 года выпуска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Бурлинский район, город Аксай, улица Советская, дом 99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экономики и бюджетного планирования Бурлинского района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области"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удовлетво-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рительное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УАЗ-2206,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ственный номер L 579 AT, 2001 года выпуска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Бурлинский район, село Акбулак, улица Абай, дом 36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Акбулакского сельского округа"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удовлетво-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рительное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УАЗ-22069,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ственный номер L 857AY, 2001 года выпуска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Бурлинский район, село Канай, улица Ленина, дом 26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Канайского сельского округа"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удовлетво-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рительное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УАЗ-39625,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ственный номер L 833 AF, 2001 года выпуска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Бурлинский район, село Кентубек, улица Советская, дом 61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Кентубекского сельского округа"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удовлетво-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рительное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УАЗ 22069-04,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ственный номер L 095 BЕ, 2007 года выпуска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Бурлинский район, село Кызылтал, улица Аксайская, дом 32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Кызылталского сельского округа"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удовлетво-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рительное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ВАЗ-2123,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ственный номер L 731 BА, 2006 года выпуска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Бурлинский район, село Александровка, улица Жамбыла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Александров-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сельского округа"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удовлетво-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рительное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УАЗ-2206,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ственный номер L 587 AT, 2001 года выпуска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Бурлинский район, село Кирово, улица Больничная, дом 2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Карагандинского сельского округа"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удовлетво-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рительное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УАЗ-39625,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ственный номер L 829 AF, 2001 года выпуска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Бурлинский район, село Березовка улица Тупиковая, дом 1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Березовского сельского округа"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удовлетво-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рительное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УАЗ-39625,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ственный номер L 852 AF, 2001 года выпуска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Бурлинский район, село Бумаколь улица Линейная, дом 6/1 а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Бумакольского сельского округа"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удовлетво-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рительное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Chevrolet Lacetti,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ственный номер L 343 BH, 2007 года выпуска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Бурлинский район, город Аксай,улица Советская, дом 95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культуры и развития языков Бурлинского района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области"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аварийная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ВАЗ 21310,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ственный номер L 885 BD, 2000 года выпуска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Бурлинский район, город Аксай, 5 микрорайон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"Общеобразова-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тельная средняя школа города Аксай №4"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удовлетво-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рительное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Chevrolet Lacetti,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ственный номер L 099 BE, 2008 года выпуска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Бурлинский район, город Аксай, Вахтовый городок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на праве хозяйственного ведения "Горкомхоз" Акимата Бурлинского района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аварийная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Hyundai Tucson, государственный номер L 769 BN, 2007 года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Бурлинский район, город Аксай, Вахтовый городок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на праве хозяйственного ведения "Горкомхоз" Акимата Бурлинского района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аварийная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Daewoo Nexia,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ственный номер L 855 BD, 2007 года выпуска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Бурлинский район, город Аксай, улица Советская, дом 60/2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земельных отношений Бурлинского района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области"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удовлетво-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рительное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ПАЗ-32060,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ственный номер L 396 BD, 2000 года выпуска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Бурлинский район, город Аксай, Вахтовый городок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на праве хозяйственного ведения "Горкомхоз" Акимата Бурлинского района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удовлетво-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рительное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ВАЗ -21310,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ственный номер L 400 BD, 2000 года выпуска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Бурлинский район, город Аксай, Вахтовый городок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на праве хозяйственного ведения "Горкомхоз" Акимата Бурлинского района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удовлетво-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рительное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Skoda Oktavia,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ственный номер kz 634 AD 07, 2006 года выпуска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Бурлинский район, город Аксай, Вахтовый городок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на праве хозяйственного ведения "Горкомхоз" Акимата Бурлинского района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удовлетво-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рительное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