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9193" w14:textId="d539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 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22 февраля 2013 года № 41. Зарегистрировано Департаментом юстиции Западно-Казахстанской области 29 марта 2013 года № 3223. Утратило силу постановлением акимата Бокейординского района Западно-Казахстанской области от 3 июня 2013 года №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Бокейординского района Западно-Казахстанской области от 03.06.2013 № 102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Л. Т. Кайыргалиеву.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Н. Сабиров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№ 41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"Предоставление мер социальной</w:t>
      </w:r>
      <w:r>
        <w:br/>
      </w:r>
      <w:r>
        <w:rPr>
          <w:rFonts w:ascii="Times New Roman"/>
          <w:b/>
          <w:i w:val="false"/>
          <w:color w:val="000000"/>
        </w:rPr>
        <w:t>
поддержки специалистам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
образования, социального обеспечения,</w:t>
      </w:r>
      <w:r>
        <w:br/>
      </w:r>
      <w:r>
        <w:rPr>
          <w:rFonts w:ascii="Times New Roman"/>
          <w:b/>
          <w:i w:val="false"/>
          <w:color w:val="000000"/>
        </w:rPr>
        <w:t>
культуры, спорта и ветеринарии,</w:t>
      </w:r>
      <w:r>
        <w:br/>
      </w:r>
      <w:r>
        <w:rPr>
          <w:rFonts w:ascii="Times New Roman"/>
          <w:b/>
          <w:i w:val="false"/>
          <w:color w:val="000000"/>
        </w:rPr>
        <w:t>
прибывшим для работы и проживания</w:t>
      </w:r>
      <w:r>
        <w:br/>
      </w:r>
      <w:r>
        <w:rPr>
          <w:rFonts w:ascii="Times New Roman"/>
          <w:b/>
          <w:i w:val="false"/>
          <w:color w:val="000000"/>
        </w:rPr>
        <w:t>
в сельские населенные пункты"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– государственная услуга) предоставляется государственным учреждением "Отдел экономики и финансов Бокейординского района"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№ 51 "Об утверждении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сельского хозяйства Республики Казахстан www.minagri.gov.kz., в разделе "С дипломом в село", на стендах уполномоченного органа в местах предоставления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090200, Западно-Казахстанская область, Бокейординский район, село Сайхин, улица Т. Жарокова, 31, телефоны 8 (71140)21210, 21160.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пункты: выпускникам организаций высшего и послевузовского, технического и профессионального, послесреднего образования по специальностям здравоохранения, образования, социального обеспечения, культуры, спорта и ветеринарии, а также специалистам, имеющим указанное образование, проживающим в городах и иных населенных пунктах и изъявившим желание работать и проживать в сельских населенных пунктах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меры социальной поддержки в виде подъемного пособия и бюджетного кредита или мотивированный ответ об отказе в предоставлении услуги.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девяти календарных дней выплачивается подъемное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двух календарных дней осуществляется процедура заключения Соглашения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в течение тридцати рабочих дней после заключения Соглашения предоставляется бюджетный кредит на приобретение или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предоставлении мер социальной поддержки, уполномоченный орган в течение трех рабочих дней направляет потребителю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- не более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время обслуживания потребителя, оказываемой на месте в день обращения потребителя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рабочие дни, кроме выходных и праздничных дней, в порядке очереди, без предварительной записи и ускоренного обслуживания, с 9-00 до 18-30 часов, с перерывом на обед с 13-00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Места предоставления государственной услуги предусмотрены для обслуживания потребителей с ограниченными возможностями, зал ожидания оснащается информационными стендами, стойками с образцами заполнения документов и располагается на первом этаже здания.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Потребителю выдается расписка, подтверждающая, что потребитель сдал все необходимые документы для получения государственной услуги и указывается дата получения им мер социальной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отказа является факт предоставления недостоверных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постоянно действующая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акимат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поверенный (агент).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документов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в уполномоченный орган необходимые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осуществляет прием и регистрацию документов, потребителю выдает расписку, подтверждающая, что потребитель сдал все необходимые документы для получения государственной услуги и указывается дата получения им мер социальной поддержки и направляет для рассмотрения в постоянно действующую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постоянно действующая комиссия рассматривает предоставленные документы и рекомендует акимату района о предоставлении потребителю мер социальной поддержки либо отказ в предоставлении мер социальной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случае отказа направляет потребителю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акимат района после поступления рекомендации постоянно действующей комиссии принимает постановление о предоставлении мер социальной поддержки и направляет его в уполномоченный орган и поверенному (агенту);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орган, поверенный (агент) и потребитель заключают соглашение о предоставлении мер социальной поддержки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перечисляет сумму подъемного пособия на индивидуальные лицевые счета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поверенный (агент) в порядке, установленном законодательством Республики Казахстан, предоставляет потребителю кредит на приобретение или строительство жилья.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ветеринарии, прибывшим для работы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 в сельские населенные пункты"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</w:t>
      </w:r>
      <w:r>
        <w:br/>
      </w:r>
      <w:r>
        <w:rPr>
          <w:rFonts w:ascii="Times New Roman"/>
          <w:b/>
          <w:i w:val="false"/>
          <w:color w:val="000000"/>
        </w:rPr>
        <w:t>
выполнения каждого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
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3"/>
        <w:gridCol w:w="3211"/>
        <w:gridCol w:w="2853"/>
        <w:gridCol w:w="323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75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действующая комиссия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Поверенный (агент)</w:t>
            </w:r>
          </w:p>
        </w:tc>
      </w:tr>
      <w:tr>
        <w:trPr>
          <w:trHeight w:val="1110" w:hRule="atLeast"/>
        </w:trPr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потребителю выдает расписку и направляет для рассмотрения в постоянно действующую комиссию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предоставленные документы и рекомендует акимату района о предоставлении потребителю мер социальной поддержки либо отказ в предоставлении мер социальной поддержки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постановление об оказании мер социальной поддержки и направляет его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 и поверенному (агенту)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Заключает соглашение о предоставлении мер социальной поддержки 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порядке, установленном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предоставляет потребителю кредит на приобретение или строительство жилья</w:t>
            </w:r>
          </w:p>
        </w:tc>
      </w:tr>
      <w:tr>
        <w:trPr>
          <w:trHeight w:val="1320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Заключает соглашение о предоставлении мер социальной поддержки или в случае отказа направляет потребителю мотивированный ответ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Перечисляет сумму подъемного пособия на индивидуальные лицевые счета потребителей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течение тридцати девяти календарных дней выплачивается подъемное пособие;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тридцати двух календарных дней осуществляется процедура заключения Соглашения по форме, согласно приложению 2 Стандарту, и в течение тридцати рабочих дней после заключения Соглашения предоставляется бюджетный кредит на приобретение или строительство жилья;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отказа в предоставлении мер социальной поддержки, уполномоченный орган в течение трех рабочих дней направляет потребителю мотивированный ответ;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до получения государственной услуги, оказываемой на месте в день обращения потребителя - не более десяти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максимальное время обслуживания потребителя, оказываемой на месте в день обращения потребителя - не более тридцати минут.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ветеринарии, прибывшим для работы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 в сельские населенные пункты"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216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