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a309" w14:textId="735a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28 марта 2013 года № 70. Зарегистрировано Департаментом юстиции Западно-Казахстанской области 15 апреля 2013 года № 3253. Утратило силу постановлением акимата Бокейординского района Западно-Казахстанской области от 31 января 2014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31.01.2014 № 25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"Бокейординский районный отдел занятости и социальных программ" принять необходимые меры вытекающие, из настоящего постановления,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Т. 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Сабиров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
группам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Выпускники учебных заведении, из них прошедшие профессиональную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Члены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предпенсионного возраста (за три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не работавшие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Безработные, зарегистрированные в уполномоченном органе.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