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ce7d" w14:textId="73dc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архитектуры, градостроительства и 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6 марта 2013 года № 47. Зарегистрировано Департаментом юстиции Западно-Казахстанской области 18 апреля 2013 года № 3260. Утратило силу постановлением акимата Бокейординского района Западно-Казахстанской области от 3 июня 2013 года № 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Бокейординского района Западно-Казахстанской области от 03.06.2013 № 102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 в сфере архитектуры, градостроительства и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архитектурно-планировочного задания";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Р. М. Зулкашева.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Н. Сабиров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2013 года № 47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архитектурно-планировочного</w:t>
      </w:r>
      <w:r>
        <w:br/>
      </w:r>
      <w:r>
        <w:rPr>
          <w:rFonts w:ascii="Times New Roman"/>
          <w:b/>
          <w:i w:val="false"/>
          <w:color w:val="000000"/>
        </w:rPr>
        <w:t>
задания"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архитектурно-планировочного задания"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архитектурно-планировочного задания" (далее – государственная услуга) оказывается государственным учреждением "Отдел архитектуры, градостроительства и строительства Бокейординского района" (далее – уполномоченный орган) и через отдел Бокейординского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выдачи исходных материалов (данных) для проектирования объектов строительства утвержденных постановлением Правительства Республики Казахстан от 6 мая 2008 года № 425 "О некоторых мерах по упрощению порядка оформления и выдачи исходных материалов (данных) и разрешительных документов для строительства объектов"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архитектурно-планировочного задания", утвержденного постановлением Правительства Республики Казахстан от 31 августа 2012 года № 1128.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интернет-ресурсе Агентства Республики Казахстан по делам строительства и жилищно-коммунального хозяйства по адресу www.ads.gov.kz, на интернет-ресурсе Республиканского государственного предприятия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по адресу www.con.gov.kz, в официальных источниках информации и на стендах, расположенных в помещениях уполномоченного органа 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090200, Западно-Казахстанская область, Бокейординский район, село Сайхин, улица Т. Жарокова, 31, телефон 8(71140) 21759, 21753.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090200, Западно-Казахстанская область, Бокейординский район, село Сайхин, улица Ы. Бергалиева, 1, телефон 8(71140) 21847.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выдача справки с архитектурно-планировочным заданием с обязательным приложением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 (далее – справка), либо мотивированный ответ об отказе в предоставлении государственной услуги на бумажном носителе.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в течение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в течение 15 (пятнадцати) рабочих дней для следующих объектов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необходимых документов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электронного запроса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в течение 8 (восьми) рабочих дней (день приема и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в течение 15 (пятнадцати) рабочих дней для следующих объектов строительства (день приема документов не входит в срок оказания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3)максимально допустимое время ожидания в очереди при сдаче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4)максимально допустимое время обслуживание получателя государственной услуги, оказываемой на месте в день обращения получателя государственной услуги,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9.00 часов до 18.30 часов, с обеденным перерывом с 13.00 до 14.30 часов, кроме выходных (суббота, воскресение)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понедельника по субботу включительно, кроме воскресенья и праздничных дней, с 9.00 до 19.00 часов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"бронирование" электронной очереди посредством веб-портала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уполномоченного органа или центра по месту проживания или регистрации получателя государственной услуги, где предусмотрены условия для обслуживания получателей государственной услуги с ограниченными возможностями. В зале расположены места для ожидания и заполнения документов располагаются справочное бюро, кресла для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анализа по качеству оказания государственной услуги получателям государственной услуги, изучения общественного мнения для дальнейшего совершенствования работы, в уполномоченном органе или центре ведется книга жалоб и предложений для физических и юридических лиц.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государственной услуги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через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посредством "безбарьерного обслуживания", на которых размещается информация о предназначении и выполняемых функциях, а также указываются фамилия, имя, отчество и должность работника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сдаче документов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сотрудника канцелярии Уполномоченного органа,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сдаче документов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Выдача получателю государственной услуги готового архитектурно-планировочного задания осуществляется сотрудником уполномоченного органа или инспектором центра посредством "окон"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3 (трех) месяцев,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рукодовитель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планировочного задания"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</w:t>
      </w:r>
      <w:r>
        <w:br/>
      </w:r>
      <w:r>
        <w:rPr>
          <w:rFonts w:ascii="Times New Roman"/>
          <w:b/>
          <w:i w:val="false"/>
          <w:color w:val="000000"/>
        </w:rPr>
        <w:t>
СФЕ с указанием срока выполнения каждого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3"/>
        <w:gridCol w:w="3893"/>
        <w:gridCol w:w="3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94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 о приеме соответствующих документов.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 о приеме соответствующих документов.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уполномоченный орган.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справку либо 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7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государственной услуги полученного от уполномоченного органа справки либо мотивированного ответа об отказе в предоставлении государственной услуги на бумажном носителе.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государственной услуги справки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получателя государственной услуги в уполномоченный орган: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подачи документов, 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пунктом 11 Стандарта - в течение 8 (восьми)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момента подачи документов, 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пунктом 11 Стандарта - в течение 15 (пятнадцати)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 для следующих объектов строительства: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предприятия, вырабатывающие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электрическую и тепловую энергию горнодобывающие и обогатительные производственные предприятия;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предприятия черной и цветной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металлургии, машиностроительной промышленности;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гидротехнические и селезащитные сооружения (дамбы, плотины), обеспечивающие безопасность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и 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сооружения, расположенные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 населенных пунктов: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трубопроводы (нефте-, газопровод и т.д.)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объектами их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высоковольтные линии электропередач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волоконно-оптические линии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железные дороги с объектами их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 общего пользования, отнесенные к республиканской сети, включая мосты, мостовые переходы, тоннели, многоуровневые развязки;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получателя государственной услуги в центр: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подачи документов, 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пунктом 11 Стандарта - в течение 8 (восьми)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(день приема и выдачи документов не входит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момента подачи документов, 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пунктом 11 Стандарта - в течение 15 (пятнадцати)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 для следующих объектов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(день приема документов не входит в срок оказания государственной услуги):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предприятия, вырабатывающие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электрическую и тепловую энергию;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горнодобывающие и обогатительные производственные предприятия;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предприятия черной и цветной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металлургии, машиностроительной промышленности;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гидротехнические и селезащитные сооружения (дамбы, плотины), обеспечивающие безопасность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и 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сооружения, расположенные за пределами границ населенных пунктов: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трубопроводы (нефте-, газопровод и т.д.)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объектами их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высоковольтные линии электропередач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волоконно-оптические линии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железные дороги с объектами их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 общего пользования, отнесенные к республиканской сети, включая мосты, мостовые переходы, тоннели, многоуровневые развязки.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планировочного задания"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
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70700" cy="777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2013 года № 47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справки по определению адреса</w:t>
      </w:r>
      <w:r>
        <w:br/>
      </w:r>
      <w:r>
        <w:rPr>
          <w:rFonts w:ascii="Times New Roman"/>
          <w:b/>
          <w:i w:val="false"/>
          <w:color w:val="000000"/>
        </w:rPr>
        <w:t>
объектов недвижимости на территории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Казахстан"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справки по определению адреса объектов недвижимости на территории Республики Казахстан"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справки по определению адреса объектов недвижимости на территории Республики Казахстан" (далее – государственная услуга) оказывается государственным учреждением "Отдел архитектуры, градостроительства и строительства Бокейординского района" (далее – уполномоченный орган) через отдел Бокейординского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Казахстан", утвержденного Постановлением Правительства Республики Казахстан от 31 августа 2012 года № 1128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интернет-ресурсе Агентства Республики Казахстан по делам строительства и жилищно-коммунального хозяйства по адресу www.ads.gov.kz, на интернет-ресурсе Республиканского государственного предприятия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по адресу www.con.gov.kz, в официальных источниках информации и на стендах, расположенных в помещениях уполномоченного органа 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090200, Западно-Казахстанская область, Бокейординский район, село Сайхин, улица Т. Жарокова, 31, телефон 8(71140) 21759, 21753.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090200, Западно-Казахстанская область, Бокейординский район, село Сайхин, улица Ы.Бергалиева, 1, телефон: 8(71140) 21847.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юридическим и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выдача справки по изменению, присвоению, упразднению, уточнению адресов объекта недвижимости с указанием регистрационного кода адреса на бумажном носителе (далее-справка) либо мотивированного ответа об отказе в предоставлении государственной услуги на бумажном носителе.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3 (трех) (день приема и выдачи документов не входит в срок оказания государственной услуги) рабочих дней – при уточнении адреса объекта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7 (семи) (день приема и выдачи документов не входит в срок оказания государственной услуги) рабочих дней – при присвоении, изменении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электронного запроса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получателя государственной услуги при сдаче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обслуживание получателя государственной услуги, оказываемой на месте в день обращения получателя государственной услуги,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9.00 часов до 18.30 часов, с обеденным перерывом с 13.00 до 14.30 часов, кроме выходных (суббота, воскресение)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понедельника по субботу включительно, кроме воскресенья и праздничных дней, с 9.00 до 19.00 часов без перерыва на обед. В центре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"бронирование" электронной очереди посредством веб–портала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центра по месту расположения объекта, где предусмотрены условия для обслуживания получателя государственной услуги с ограниченными возможностями. В зале расположены места для ожидания и заполнения документов располагаются справочное бюро, кресла для ожидания.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государственной услуги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уполномоченного представителя и их контактные телефоны;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Выдача получателю государственной услуги готовой справки по определению адреса объектов недвижимости на территории Республики Казахстан осуществляется работником центра посредством "окон"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1 (одного)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рукодовитель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справки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определению адреса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</w:t>
      </w:r>
      <w:r>
        <w:br/>
      </w:r>
      <w:r>
        <w:rPr>
          <w:rFonts w:ascii="Times New Roman"/>
          <w:b/>
          <w:i w:val="false"/>
          <w:color w:val="000000"/>
        </w:rPr>
        <w:t>
СФЕ с указанием срока выполнения каждого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3733"/>
        <w:gridCol w:w="34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уполномоченного органа</w:t>
            </w:r>
          </w:p>
        </w:tc>
      </w:tr>
      <w:tr>
        <w:trPr>
          <w:trHeight w:val="945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сверка документов, выдача расписки о приеме соответствующих документов.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центра.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 об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уполномоченный орган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справку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 государственной услуги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 носителе.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75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государственной услуги полученного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уполномоченного органа справки либо мотивированного ответа об отказе в предоставлении государственной услуги на бумажном носителе.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центру справки либо 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 носителе.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подачи документов, 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пунктом 11 Стандарта: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(трех) (день приема и выдачи документов не входит в срок оказания государственной услуги)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 – при уточнении адреса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7 (семи) (день приема и выдачи документов не входит в срок оказания государственной услуги)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 – при присвоении, изменении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упразднении адреса объекта недвижимости, с выездом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место нахождения объекта недвижимости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обязательной регистрацией его в информационной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"Адресный регистр" с указанием 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кода адреса.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в уполномоченный орган и обратно центром осуществляется не менее 2-х раз в день приема данных заявлений.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Исполненные документы из уполномоченного органа должны поступать в центр за день до истечения срока выдачи указанного в расписке.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справки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определению адреса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
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088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