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3f2c" w14:textId="7cb3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6 марта 2013 года № 50. Зарегистрировано Департаментом юстиции Западно-Казахстанской области 18 апреля 2013 года № 3261. Утратило силу постановлением акимата Бокейординского района Западно-Казахстанской области от 3 июня 2013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Бокейординского района Западно-Казахстанской области от 03.06.2013 № 102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Законами Республики Казахстан от 23 января 2001 года "О местном государственном управлении и самоуправлении в Республике Казахстан", от 27 ноября 2000 года "Об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М. Зулкашева.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Н. Сабиров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</w:t>
      </w:r>
      <w:r>
        <w:br/>
      </w:r>
      <w:r>
        <w:rPr>
          <w:rFonts w:ascii="Times New Roman"/>
          <w:b/>
          <w:i w:val="false"/>
          <w:color w:val="000000"/>
        </w:rPr>
        <w:t>
работ"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государственным учреждением "Аппарат акима Бокейординского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Т.Жарокова, 31, телефон: 8(71140) 21130, 21544, электронный адрес: akimat_bokeyorda@mail.ru.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 с 9.00 часов до 18.30 часов, перерыв на обед с 13.00 до 14.30 часов, выходные дни: суббота, воскресенья и праздничные дни.Прием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сдает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Сотрудником канцелярии уполномоченного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разрешения осуществляется лично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для изыскательских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53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 в журнале</w:t>
            </w:r>
          </w:p>
        </w:tc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разрешения либо 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с указанием причины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разрешения или 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необходимых документов, указанных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10 рабочих дней.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 для изыскательских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50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на изменение целевого назначения земельного участка" (далее – государственная услуга) оказывается государственным учреждением "Аппарат акима Бокейординского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местного исполнительного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Т.Жарокова, 31, телефон: 8(71140) 21130, 21544, электронный адрес: akimat_bokeyorda@mail.ru.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государственной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 с 9.00 часов до 18.30 часов, перерыв на обед с 13.00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сдает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Сотрудником канцелярии уполномоченного органа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9"/>
        <w:gridCol w:w="53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</w:p>
        </w:tc>
        <w:tc>
          <w:tcPr>
            <w:tcW w:w="5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решения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 с указанием причины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решения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- 37 календарных дней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изменение 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земельного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50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</w:t>
      </w:r>
      <w:r>
        <w:br/>
      </w:r>
      <w:r>
        <w:rPr>
          <w:rFonts w:ascii="Times New Roman"/>
          <w:b/>
          <w:i w:val="false"/>
          <w:color w:val="000000"/>
        </w:rPr>
        <w:t>
проектов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участков"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 Бокейординского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района, село Сайхин, улица Т. Жарокова, 5, телефон: 8(71140) 21196, электронный адрес: ozo.2012@mail.ru.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понедельника по пятницу включительно с 9.00 часов до 18.30 часов, перерыв на обед с 13.00 до 14.30 часов, выходные дни: суббота, воскресенье и праздничные дни.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сдает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государственных услуг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оказывающие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9"/>
        <w:gridCol w:w="5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 выдача расписки о приеме документов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землеустроительного проекта или 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 государственной услуги с указанием причины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землеустроительного проекта или мотивированного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"Утверждение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2013 года № 50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государством"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 Бокейординского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уполномоченного органа: Индекс 090200, Западно-Казахстанская область, Бокейординский район, село Сайхин, улица Т.Жарокова, 5, телефон: 8(71140) 21196, электронный адрес: ozo.2012@mail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18.30 часов, с обеденным перерывом с 13.00 часов до 14.30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акт кадастровой (оценочной) стоимости земельного участка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55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91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 о приеме документов</w:t>
            </w:r>
          </w:p>
        </w:tc>
        <w:tc>
          <w:tcPr>
            <w:tcW w:w="5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и передача 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(оценочной) стоимости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предоставлении государственной услуги с указанием причины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7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кадастровой (оценочной) стоимости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или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дня;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частную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