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169ab" w14:textId="f2169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по Бокейординскому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Бокейординского района Западно-Казахстанской области от 28 марта 2013 года № 73. Зарегистрировано Департаментом юстиции Западно-Казахстанской области 8 мая 2013 года № 3287. Утратило силу постановлением акимата Бокейординского района Западно-Казахстанской области от 21 июня 2016 года № 109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Бокейординского района Западно-Казахстанской области от 21.06.2016 </w:t>
      </w:r>
      <w:r>
        <w:rPr>
          <w:rFonts w:ascii="Times New Roman"/>
          <w:b w:val="false"/>
          <w:i w:val="false"/>
          <w:color w:val="ff0000"/>
          <w:sz w:val="28"/>
        </w:rPr>
        <w:t>№ 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соответствии с решением Бокейординского районного маслихата от 6 апреля 2011 года № 28-2 "О программе развития территории Бокейординского района на 2011-2015 годы" и с учетом заявок работодателей,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Организовать общественные работы в Бокейординском районе, путем создания временных рабочих мест предназначены специально для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 и определить спрос и предложения на общественные работы по Бокейординскому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Государственному учреждению "Бокейординский районный отдел занятости и социальных программ" принять необходимые меры вытекающие, из настоящего постановления,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"Об финансировании и организации общественных работ по Бокейординскому району" от 19 февраля 2010 года № 24 (зарегистрировано в Реестре государственной регистрации нормативных правовых актов № 7-4-104, опубликовано 6-12 апреля 2010 года в газете "Орда жұлдызы" № 16-17).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Контроль за исполнением настоящего постановления возложить на заместителя акима района Л.Т. Кайыргалиеву.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Сабиров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марта 2013 года № 73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организаций, в которых будут</w:t>
      </w:r>
      <w:r>
        <w:br/>
      </w:r>
      <w:r>
        <w:rPr>
          <w:rFonts w:ascii="Times New Roman"/>
          <w:b/>
          <w:i w:val="false"/>
          <w:color w:val="000000"/>
        </w:rPr>
        <w:t>проводиться общественные работы,</w:t>
      </w:r>
      <w:r>
        <w:br/>
      </w:r>
      <w:r>
        <w:rPr>
          <w:rFonts w:ascii="Times New Roman"/>
          <w:b/>
          <w:i w:val="false"/>
          <w:color w:val="000000"/>
        </w:rPr>
        <w:t>виды, объемы и конкретные условия</w:t>
      </w:r>
      <w:r>
        <w:br/>
      </w:r>
      <w:r>
        <w:rPr>
          <w:rFonts w:ascii="Times New Roman"/>
          <w:b/>
          <w:i w:val="false"/>
          <w:color w:val="000000"/>
        </w:rPr>
        <w:t>общественных работ, размеры оплаты</w:t>
      </w:r>
      <w:r>
        <w:br/>
      </w:r>
      <w:r>
        <w:rPr>
          <w:rFonts w:ascii="Times New Roman"/>
          <w:b/>
          <w:i w:val="false"/>
          <w:color w:val="000000"/>
        </w:rPr>
        <w:t>труда участников и источники их</w:t>
      </w:r>
      <w:r>
        <w:br/>
      </w:r>
      <w:r>
        <w:rPr>
          <w:rFonts w:ascii="Times New Roman"/>
          <w:b/>
          <w:i w:val="false"/>
          <w:color w:val="000000"/>
        </w:rPr>
        <w:t>финансирования и определение</w:t>
      </w:r>
      <w:r>
        <w:br/>
      </w:r>
      <w:r>
        <w:rPr>
          <w:rFonts w:ascii="Times New Roman"/>
          <w:b/>
          <w:i w:val="false"/>
          <w:color w:val="000000"/>
        </w:rPr>
        <w:t>спроса и предложения на общественные</w:t>
      </w:r>
      <w:r>
        <w:br/>
      </w:r>
      <w:r>
        <w:rPr>
          <w:rFonts w:ascii="Times New Roman"/>
          <w:b/>
          <w:i w:val="false"/>
          <w:color w:val="000000"/>
        </w:rPr>
        <w:t>работы по Бокейординскому работу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2917"/>
        <w:gridCol w:w="984"/>
        <w:gridCol w:w="3967"/>
        <w:gridCol w:w="3897"/>
      </w:tblGrid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"Отдел по делам обороны Бокейординского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области" Министерства обороны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изводстве, в доставке документов,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10-40 документов, 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с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"Бокейординский историко-музейный комплекс управления культуры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изводстве, в доставке документов,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10-40 документов, 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с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"Казпочта" Бокейординский районный узел почтовой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изводстве, в доставке документов,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10-40 документов, 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с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"Районный центр детского технического творчества" Отдела образования Бокейординского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изводстве, в доставке документов,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10-40 документов, 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с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"Бокейординская районная центральная больница" управление здравоохранения Акимата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изводстве, в доставке документов,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10-40 документов, 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с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Бисенского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изводстве, в доставке документов,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10-40 документов, 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с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"Бокейординский районный центр досуга Бокейординского районного отдела культуры"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изводстве, в доставке документов,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10-40 документов, 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с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"Государственный архив Бокейординского района" управления архивов и документации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изводстве, в доставке документов,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10-40 документов, 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с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"Бокейординская районная централизованная библиотечная система"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изводстве, в доставке документов,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10-40 документов, 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с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Бокейординского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изводстве, в доставке документов,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10-40 документов, 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с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ства, сельского хозяйства и ветеринарии Бокейординского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изводстве, в доставке документов,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10-40 документов, 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с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Бокейординского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изводстве, в доставке документов,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10-40 документов, 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с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культуры, развития языков, физической культуры и спорта Бокейординского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изводстве, в доставке документов,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10-40 документов, 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с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Бокейординского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изводстве, в доставке документов,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10-40 документов, 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с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внутренней политики Бокейординского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изводстве, в доставке документов,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10-40 документов, 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с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финансов Бокейординского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изводстве, в доставке документов,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10-40 документов, 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с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Бокейординского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изводстве, в доставке документов,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10-40 документов, 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с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архитектуры, градостроительства и строительства Бокейординского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изводстве, в доставке документов,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10-40 документов, 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с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"Детская районная музыкальная школа" Бокейординского районного отдела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изводстве, в доставке документов,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10-40 документов, 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с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"Орда" акимата Бокейординского района (на праве хозяйственного ведения)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изводстве, в доставке документов,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10-40 документов, 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с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Бокейординского района Департамента юстиции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изводстве, в доставке документов,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10-40 документов, 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с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областной филиал Республиканского государственного казенного предприятия "Государственный центр по выплате пенсий Министерства труда и социальной защиты населения Республики Казахстан" Бокейординский 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изводстве, в доставке документов,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10-40 документов, 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с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"Бокейординское районное управление казначейства Департамента казначейства по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Комитета казначейства Министерства финансов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изводстве, в доставке документов,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10-40 документов, 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с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средняя школа имени Маншук Маметовой"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изводстве, в доставке документов,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10-40 документов, 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с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Муратсайского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изводстве, в доставке документов,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10-40 документов, 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с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школа имени Мухамед-Салык Бабажанова"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изводстве, в доставке документов,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10-40 документов, 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с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Бокейординский районный филиал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общественного объединения "Народно-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Демократическая партия "Нур Отан"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изводстве, в доставке документов,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10-40 документов, 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с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Урдинского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изводстве, в доставке документов,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10-40 документов, 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с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Сайхинского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изводстве, в доставке документов,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10-40 документов, 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с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Темир Масинского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изводстве, в доставке документов,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10-40 документов, 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с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Саралжинского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изводстве, в доставке документов,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10-40 документов, 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с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Уялинского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изводстве, в доставке документов,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10-40 документов, 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с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"Бокейординский районный отдел занятости и социальных программ"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изводстве, в доставке документов,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10-40 документов, 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с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Бокейординского района Департамента внутренних дел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изводстве, в доставке документов,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10-40 документов, 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с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"Центр внешкольного воспитания отдела образования Бокейординского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изводстве, в доставке документов,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10-40 документов, 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с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"Бокейординская районная территориальная инспекция Комитета государственной инспекции в агропромышленном комплексе Министерство сельского хозяйства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изводстве, в доставке документов,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10-40 документов, 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с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по Бокейординскому району Налогового департамента по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Налогового комитета Министерства финансов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изводстве, в доставке документов,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10-40 документов, 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с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"Ер Төстік" отдела образования Бокейординского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изводстве, в доставке документов,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10-40 документов, 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с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экологии по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Комитета экологического регулирования и контроля Министерства охраны окружающей среды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изводстве, в доставке документов,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10-40 документов, 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с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государственного санитарно-эпиде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миологического надзора по Бокейординскому району Департамента Комитета государственного санитарно-эпиде-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миологического надзора Министерства здравоохранения Республики Казахстан по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изводстве, в доставке документов,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10-40 документов, 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с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"Центр занятости Бокейординского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изводстве, в доставке документов,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10-40 документов, 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с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Республиканского государственного казенного предприятия "Западно-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областной центр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эпидемиологической экспертизы" по Бокейординскому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изводстве, в доставке документов,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10-40 документов, 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с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"Бокейординский колледж" управления образования акимата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изводстве, в доставке документов,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10-40 документов, 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с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"Кабинет Психолого-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педагогической коррекции" Бокейординского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изводстве, в доставке документов,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10-40 документов, уборка территории не менее 3-х тысяч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с обеденным перерывом не менее одного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4563"/>
        <w:gridCol w:w="3205"/>
        <w:gridCol w:w="2024"/>
        <w:gridCol w:w="1210"/>
      </w:tblGrid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их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по заявкам (в месяц)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месяц)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