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1b5" w14:textId="0ecf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июля 2013 года № 11-3. Зарегистрировано Департаментом юстиции Западно-Казахстанской области 5 августа 2013 года № 3335. Утратило силу решением Бокейординского районного маслихата Западно-Казахстанской области от 4 марта 2020 года № 36-1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Бокейординском районе.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 решение маслихата Бокейординского района от 16 апреля 2010 года № 21-2 "Об утверждении Правил оказания жилищной помощи малообеспеченным семьям (гражданам)" (зарегистрированное в Реестре государственной регистрации нормативных правовых актов за № 7-4-106, опубликованное 25 мая 2010 года в газете "Орда жұлдызы").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 июля от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в Бокейординском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Бокейординского районного маслихата Западно-Казахстанской области от 06.11.2013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Бокейординском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Бокейординского районного маслихата Западно-Казахстанской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правилах используются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"Бокейординский районный отдел занятости и социальных программ" (далее – уполномоченный орган), осуществляющий назначение жилищной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Жилищная помощь предоставляется за счет средств местного бюджета малообеспеченным семьям (гражданам), постоянно проживающим в Бокейординском районе на оплату: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Бокейординского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Жилищная помощь оказывается по предъявленным счетам поставщиков услуг.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назначения жилищной помощи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5-6 в соответствии с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 Исключен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 Исключен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 Исключен решением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46"/>
    <w:bookmarkStart w:name="z4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Выплата жилищной помощи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