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276a5" w14:textId="e0276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25 декабря 2012 года № 7-2 "О бюджете Бокейординского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6 ноября 2013 года № 13-1. Зарегистрировано Департаментом юстиции Западно-Казахстанской области 15 ноября 2013 года № 3359. Утратило силу решением Бокейординского районного маслихата Западно-Казахстанской области от 12 марта 2014 года № 15-7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Бокейординского районного маслихата Западно-Казахстанской области от 12.03.2014 № 15-7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маслихат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25 декабря 2012 года № 7-2 "О бюджете Бокейординского района на 2013-2015 годы" (зарегистрированное в Реестре государственной регистрации нормативных правовых актов № 3148, опубликованное 2 марта 2013 года в газете "Орда жұлдызы")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А. Алиева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 Е. Танатов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Бокейординского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ноября 2013 года № 13-1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Бокейординского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2012 года № 7-2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"/>
        <w:gridCol w:w="453"/>
        <w:gridCol w:w="278"/>
        <w:gridCol w:w="176"/>
        <w:gridCol w:w="9059"/>
        <w:gridCol w:w="1677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7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2013527</w:t>
            </w:r>
          </w:p>
        </w:tc>
      </w:tr>
      <w:tr>
        <w:trPr>
          <w:trHeight w:val="21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201329</w:t>
            </w:r>
          </w:p>
        </w:tc>
      </w:tr>
      <w:tr>
        <w:trPr>
          <w:trHeight w:val="28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200529</w:t>
            </w:r>
          </w:p>
        </w:tc>
      </w:tr>
      <w:tr>
        <w:trPr>
          <w:trHeight w:val="25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88307</w:t>
            </w:r>
          </w:p>
        </w:tc>
      </w:tr>
      <w:tr>
        <w:trPr>
          <w:trHeight w:val="28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88307</w:t>
            </w:r>
          </w:p>
        </w:tc>
      </w:tr>
      <w:tr>
        <w:trPr>
          <w:trHeight w:val="25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76000</w:t>
            </w:r>
          </w:p>
        </w:tc>
      </w:tr>
      <w:tr>
        <w:trPr>
          <w:trHeight w:val="28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76000</w:t>
            </w:r>
          </w:p>
        </w:tc>
      </w:tr>
      <w:tr>
        <w:trPr>
          <w:trHeight w:val="25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34105</w:t>
            </w:r>
          </w:p>
        </w:tc>
      </w:tr>
      <w:tr>
        <w:trPr>
          <w:trHeight w:val="25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25650</w:t>
            </w:r>
          </w:p>
        </w:tc>
      </w:tr>
      <w:tr>
        <w:trPr>
          <w:trHeight w:val="25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</w:t>
            </w:r>
          </w:p>
        </w:tc>
      </w:tr>
      <w:tr>
        <w:trPr>
          <w:trHeight w:val="25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5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</w:t>
            </w:r>
          </w:p>
        </w:tc>
      </w:tr>
      <w:tr>
        <w:trPr>
          <w:trHeight w:val="25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25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48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25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27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28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1812198</w:t>
            </w:r>
          </w:p>
        </w:tc>
      </w:tr>
      <w:tr>
        <w:trPr>
          <w:trHeight w:val="24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1812198</w:t>
            </w:r>
          </w:p>
        </w:tc>
      </w:tr>
      <w:tr>
        <w:trPr>
          <w:trHeight w:val="25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1812198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"/>
        <w:gridCol w:w="555"/>
        <w:gridCol w:w="826"/>
        <w:gridCol w:w="826"/>
        <w:gridCol w:w="743"/>
        <w:gridCol w:w="6984"/>
        <w:gridCol w:w="1597"/>
      </w:tblGrid>
      <w:tr>
        <w:trPr>
          <w:trHeight w:val="1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1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1995501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174321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154949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11391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11231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50343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50023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93215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83455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83455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19098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19098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18698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 (города областного значения)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безопасности дорожного движения в населенных пунктах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1202102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120158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120158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66587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66587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53571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53571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1047543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1047543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978590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15629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962961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68953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34401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34401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15617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 (городского) масштаба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(детей), оставшегося без попечения родителей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оборудованием, программным обеспечением детей-инвалидов, обучающихся на дому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143598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124504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124504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27909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13058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13058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21987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21987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детей-инвалидов,воспитывающихся и обучающихся на дому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13233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39318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19094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19094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17143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178874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 (города областного значения)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9202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строительства (или) приобретение жилья коммунального жилищного фонда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7322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7322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154887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154387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154387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85473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68914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14747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14747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159680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75172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75172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75172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54838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8034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8034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46804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46804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24831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13469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8249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11362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территории,охрана окружающей среды и животного мира, земельные отношения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76977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8272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8272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8272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7721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7721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7521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60984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60984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60984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60984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10412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10412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10412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 (города областного значения)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12668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12668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11439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9229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11684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11474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49808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территории,охрана окружающей среды и животного мира, земельные отношения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49808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49808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49808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49808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-31782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31782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