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5051" w14:textId="b305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Бокейординского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2013 года № 14-2. Зарегистрировано Департаментом юстиции Западно-Казахстанской области 10 января 2014 года № 3402. Утратило силу решением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2 298 958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238 010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2 060 048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2 290 549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37 086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28 677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Бокейординского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"Об областном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2014 год поступление целевых трансфертов и кредитов из республиканского и областного бюджета в общей сумме 541 931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трансферты из республиканского бюджета в сумме 434 653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58 037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7 417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здания средней общеобразовательной школы имени Б. Жаникешова в селе Бисен Бисенского сельского округа Бокейординского района – 104 002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профессиональную подготовку, переподготовку и повышение квалификации кадров – 2 140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частичное субсидирование заработной платы – 11 341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молодежную практику - 5 147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центров занятости населения – 11 119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– 11 016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1 737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61 589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водопровода села Бисен Бокейординского района Западно-Казахстанской области – 112 503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15 880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30 287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трансферты из областного бюджета в сумме - 107 278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водопровода села Жиеккум Бокейординского района Западно-Казахстанской области – 14 691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проектно-сметной документации "Строительство водопровода село Коктерек Бокейординского района" – 5 464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проектно-сметной документации "Строительство водопровода село Борли Бокейординского района" – 9 208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проектно-сметной документации "Реконструкция водопровода село Сайхин Бокейординского района" – 16 809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здания средней общеобразовательной школы имени Т. Масина в селе Жиеккум Бисенского сельского округа Бокейординского района - 41 106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13 одноквартирных жилых домов по улице А. Уразбаевой и С. Сейфуллина села Сайхин Бокейординского района (по улице А. Уразбаевой 35, 37, 39, по улице С. Сейфуллина 18, 19, 20, 21, 22, 23, 24, 25, 26, 27) – 46 648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бюджетные кредиты в сумме - 36 114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для реализации мер социальной поддержки специалистов социальной сферы сельских населенных пунктов – 36 114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Бокейординского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2014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налог,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налог,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расходах районного бюджета на 2014 год предусмотрено погашение долга местного исполнительного органа в сумме 7 558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2014 год в размере 4 279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25% оклады и тарифные ставки по сравнению со ставками специалистов, занимающихся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сельского округа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Бокейординского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84"/>
        <w:gridCol w:w="634"/>
        <w:gridCol w:w="406"/>
        <w:gridCol w:w="406"/>
        <w:gridCol w:w="5328"/>
        <w:gridCol w:w="38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69"/>
        <w:gridCol w:w="1139"/>
        <w:gridCol w:w="1140"/>
        <w:gridCol w:w="301"/>
        <w:gridCol w:w="5627"/>
        <w:gridCol w:w="28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84"/>
        <w:gridCol w:w="634"/>
        <w:gridCol w:w="406"/>
        <w:gridCol w:w="406"/>
        <w:gridCol w:w="5328"/>
        <w:gridCol w:w="38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69"/>
        <w:gridCol w:w="1139"/>
        <w:gridCol w:w="1140"/>
        <w:gridCol w:w="301"/>
        <w:gridCol w:w="5627"/>
        <w:gridCol w:w="28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245"/>
        <w:gridCol w:w="2245"/>
        <w:gridCol w:w="6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