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1357" w14:textId="3ea1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2013 года № 15-3. Зарегистрировано Департаментом юстиции Западно-Казахстанской области 14 января 2014 года № 3406. Утратило силу решением Жангалинского районного маслихата Западно-Казахстанской области от 26 февраля 2015 года № 25-7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26.02.2015 № 25-7.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2 659 561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2 122 343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2 646 635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46 333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Жангалинского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2014 год формируется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"Об областном бюджете на 2014-2016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2014 год поступление целевых трансфертов и кредитов из республиканского бюджета в общей сумме 176 899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12 409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заработной платы – 9 655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7 074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10 108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– 2 513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(на строительство жилья для очередников)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55 483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размеры субвенций, передаваемых из областного бюджета в бюджет района в общей сумме 1 618 830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в размере 3 500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повышение на 25% должностных окладов и тарифных ставок по сравнению со ставками специалистов, занимающихся этими видами деятельности в городских условиях,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сельских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Кайрлиев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Сисенғали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Жангалинского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773"/>
        <w:gridCol w:w="773"/>
        <w:gridCol w:w="6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2 122 343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2 122 343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73"/>
        <w:gridCol w:w="773"/>
        <w:gridCol w:w="671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2 646 635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1 765 023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-46 333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9"/>
        <w:gridCol w:w="20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2 169 352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519 598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129 856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1 647 454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1 647 454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3"/>
        <w:gridCol w:w="841"/>
        <w:gridCol w:w="841"/>
        <w:gridCol w:w="7238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2 169 352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102 466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1 482 092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1 319 655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1 319 655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185 618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9"/>
        <w:gridCol w:w="20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2 210 737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525 738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1 682 699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1 682 699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3"/>
        <w:gridCol w:w="841"/>
        <w:gridCol w:w="841"/>
        <w:gridCol w:w="7238"/>
        <w:gridCol w:w="20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102 466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1 520 389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1 286 391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185 618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38"/>
        <w:gridCol w:w="742"/>
        <w:gridCol w:w="763"/>
        <w:gridCol w:w="94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Жангалинского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15-3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71"/>
        <w:gridCol w:w="722"/>
        <w:gridCol w:w="105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cельский округ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 cельский округ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cельский округ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Брликский cельский округ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Кызылобинский cельский округ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Копжасарский cельский округ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Мастексайский cельский округ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Мендешевский cельский округ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Пятимарский cельский округ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