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3d9e" w14:textId="da03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24 декабря 2012 года № 9-1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30 января 2013 года № 10-1. Зарегистрировано Департаментом юстиции Западно-Казахстанской области 13 февраля 2013 года № 3180. Утратило силу решением Жанибекского районного маслихата Западно-Казахстанской области от 26 февраля 2014 года № 21-5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Жанибекского районного маслихата Западно-Казахстанской области от 26.02.2014 № 21-5.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"О районном бюджете на 2013-2015 годы" от 24 декабря 2012 года № 9-1 (зарегистрированное в Реестре государственной регистрации нормативных правовых актов за № 3143, опубликованное 1 января, 11 января, 18 января, 25 января, 1 февраля 2013 года в газете "Шұғыла" № 1, № 2, № 3, № 4, № 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сессий              М. М. Карабалиев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маслихата              Т. З. Кадимов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2013 года № 10-1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"/>
        <w:gridCol w:w="424"/>
        <w:gridCol w:w="310"/>
        <w:gridCol w:w="310"/>
        <w:gridCol w:w="8398"/>
        <w:gridCol w:w="212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2 155 315</w:t>
            </w:r>
          </w:p>
        </w:tc>
      </w:tr>
      <w:tr>
        <w:trPr>
          <w:trHeight w:val="28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203 576</w:t>
            </w:r>
          </w:p>
        </w:tc>
      </w:tr>
      <w:tr>
        <w:trPr>
          <w:trHeight w:val="22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82 200</w:t>
            </w:r>
          </w:p>
        </w:tc>
      </w:tr>
      <w:tr>
        <w:trPr>
          <w:trHeight w:val="31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82 200</w:t>
            </w:r>
          </w:p>
        </w:tc>
      </w:tr>
      <w:tr>
        <w:trPr>
          <w:trHeight w:val="30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24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24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40 169</w:t>
            </w:r>
          </w:p>
        </w:tc>
      </w:tr>
      <w:tr>
        <w:trPr>
          <w:trHeight w:val="24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31 095</w:t>
            </w:r>
          </w:p>
        </w:tc>
      </w:tr>
      <w:tr>
        <w:trPr>
          <w:trHeight w:val="24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24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24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4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2 529</w:t>
            </w:r>
          </w:p>
        </w:tc>
      </w:tr>
      <w:tr>
        <w:trPr>
          <w:trHeight w:val="30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</w:t>
            </w:r>
          </w:p>
        </w:tc>
      </w:tr>
      <w:tr>
        <w:trPr>
          <w:trHeight w:val="81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8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28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4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00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46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8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1 951 458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1 951 458</w:t>
            </w:r>
          </w:p>
        </w:tc>
      </w:tr>
      <w:tr>
        <w:trPr>
          <w:trHeight w:val="27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1 951 458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552"/>
        <w:gridCol w:w="788"/>
        <w:gridCol w:w="767"/>
        <w:gridCol w:w="7376"/>
        <w:gridCol w:w="199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2 149 781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169 656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157 093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11 593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11 593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46 105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46 105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99 395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96 795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12 563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12 563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12 493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14 413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1 489 376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145 591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145 591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127 641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900 110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899 817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848 633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51 184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443 675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4 792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15 797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399 398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399 398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177 267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160 912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160 912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14 732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7 587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16 355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16 355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14 446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26 643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системы водоснабжения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20 081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5 062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15 019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149 342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80 437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80 437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80 437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50 705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42 855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42 855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15 320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44 193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44 193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44 193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9 337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9 337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9 337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7 728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35 291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13 063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13 063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7 191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7 191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11 037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или увеличения уставного капитала юридических лиц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-33 414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33 414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