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04ba" w14:textId="8d10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 марта 2013 года № 46. Зарегистрировано Департаментом юстиции Западно-Казахстанской области 11 апреля 2013 года № 3243. Утратило силу постановлением акимата Жанибекского района Западно-Казахстанской области от 20 мая 2013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20.05.2013 № 91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Карашина Р.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Б. Есенгалиев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2013 года № 46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прибывшим для работы</w:t>
      </w:r>
      <w:r>
        <w:br/>
      </w:r>
      <w:r>
        <w:rPr>
          <w:rFonts w:ascii="Times New Roman"/>
          <w:b/>
          <w:i w:val="false"/>
          <w:color w:val="000000"/>
        </w:rPr>
        <w:t>
и проживания в сельские 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"Жанибекский районный отдел экономики и финансов Западно-Казахстанской области"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сельского хозяйства Республики Казахстан www.minagri.gov.kz.,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Западно-Казахстанская область, Жанибекский район, село Жанибек, улица Г. Караша, 63, телефоны: 8(71135)21343.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потребителя,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предусмотрены для обслуживания потребителей с ограниченными возможностями, зал ожидания оснащается информационными стендами, стойками с образцами заполнения документов и располагается на первом этаже здания.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является факт предоставления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документов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в уполномоченный орган необходимые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прием и регистрацию документов, потребителю выдает расписку,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 и направляет для рассмотрения в постоянно действующую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действующая комиссия рассматривает предоставленные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случае отказа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после поступления рекомендации постоянно действующей комиссии принимает постановление о предоставлении мер социальной поддержки и направляет его в уполномоченный орган и поверенному (агенту);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орган, поверенный (агент) и потребитель заключают соглашение о предоставлении мер социальной поддержки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2990"/>
        <w:gridCol w:w="2843"/>
        <w:gridCol w:w="301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7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действующая комиссия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Поверенный (агент)</w:t>
            </w:r>
          </w:p>
        </w:tc>
      </w:tr>
      <w:tr>
        <w:trPr>
          <w:trHeight w:val="1110" w:hRule="atLeast"/>
        </w:trPr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потребителю выдает расписку и направляет для рассмотрения в постоянно действующую комиссию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документы и рекомендует акимату района о предоставлении потребителю мер социальной поддержки либо отказ в предоставлении мер социальной поддержки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оказании мер социальной поддержки и направляет его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 и поверенному (агенту)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Заключает соглашение о предоставлении мер социальной поддержки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предоставляет потребителю кредит на приобретение или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2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Заключает соглашение о предоставлении мер социальной поддержки или в случае отказа направляет потребителю мотивированный ответ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течение тридцати девяти календарных дней выплачивается подъемное пособие;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тридцати двух календарных дней осуществляется процедура заключения Соглашения по форме, согласно приложению 2 Стандарту, и в течение тридцати рабочих дней после заключения Соглашения предоставляется бюджетный кредит на приобретение или строительство жилья;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максимальное время обслуживания потребителя, оказываемой на месте в день обращения потребителя - не более тридцати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ветеринарии,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