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9f02" w14:textId="09e9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24 декабря 2012 года № 9-1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19 сентября 2013 года № 18-1. Зарегистрировано Департаментом юстиции Западно-Казахстанской области 26 сентября 2013 года № 3345. Утратило силу решением Жанибекского районного маслихата Западно-Казахстанской области от 26 февраля 2014 года № 21-5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26.02.2014 № 21-5.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 декабря 2012 года № 9-1 "О районном бюджете на 2013-2015 годы" (зарегистрированное в Реестре государственной регистрации нормативных правовых актов за № 3143, опубликованное 1 января, 11 января, 18 января, 25 января, 1 февраля 2013 года в газете "Шұғыла"),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"203 576 тысяч" заменить цифрой "203 618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"281 тысяч" заменить цифрой "239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"1 938 795 тысяч" заменить цифрой "1 936 986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"38 948 тысяч" заменить цифрой "39 607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"38 948 тысяч" заменить цифрой "39 607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"1 000 тысяча" заменить цифрой "2 150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"1 000 тысяча" заменить цифрой "2 150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Ж. Кайдаров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2013 года № 18-1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398"/>
        <w:gridCol w:w="212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1 945 094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203 618</w:t>
            </w:r>
          </w:p>
        </w:tc>
      </w:tr>
      <w:tr>
        <w:trPr>
          <w:trHeight w:val="2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39 679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</w:p>
        </w:tc>
      </w:tr>
      <w:tr>
        <w:trPr>
          <w:trHeight w:val="8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1 741 237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1 741 237</w:t>
            </w: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92"/>
        <w:gridCol w:w="841"/>
        <w:gridCol w:w="841"/>
        <w:gridCol w:w="7239"/>
        <w:gridCol w:w="20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1 936 986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44 875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104 527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894 323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сельской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894 030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842 004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"Развитие регионов"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-33 649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