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30a3" w14:textId="4ed3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2013 года № 20-9. Зарегистрировано Департаментом юстиции Западно-Казахстанской области 9 января 2014 года № 3399. Утратило силу - решением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2 062 272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244 824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1 813 938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2 020 193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56 030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56 030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- 36 089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36 089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8 131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2 611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Жанибекского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подпунктам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Западно-Казахстанского областного маслихата от 13 декабря 2013 года № 14-3 "Об областном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специалистам здравоохранения, социального обеспечения, образования, культуры, спорта и ветеринарии, работающим в сельской местности,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на 2014 год в размере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сельских округов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Жанибекского районного маслихата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105"/>
        <w:gridCol w:w="645"/>
        <w:gridCol w:w="414"/>
        <w:gridCol w:w="5425"/>
        <w:gridCol w:w="4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