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6ce9" w14:textId="00d6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декабря 2013 года № 20-1. Зарегистрировано Департаментом юстиции Западно-Казахстанской области 24 января 2014 года № 3414. Утратило силу решением Жанибекского районного маслихата Западно-Казахстанской области от 4 марта 2020 года № 40-6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Жанибекского районного маслихата Западно-Казахстанской области от 09.10.2018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Б. Макен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27.12.2013 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2013 года № 20-1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Жанибекского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в редакции решения Жанибекского районного маслихата Западно-Казахстанской области от 18.07.2016 </w:t>
      </w:r>
      <w:r>
        <w:rPr>
          <w:rFonts w:ascii="Times New Roman"/>
          <w:b w:val="false"/>
          <w:i w:val="false"/>
          <w:color w:val="000000"/>
          <w:sz w:val="28"/>
        </w:rPr>
        <w:t>№ 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Жанибекского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мая 2013 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09.10.2018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 льготах и социальной защите участников, инвалидов Великой Отечественной войны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 социальной защите инвалидов в Республике Казахстан", социальная помощь оказывается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Участковые и специальные комиссии осуществляют свою деятельность на основании положений, утверждаемых областным МИО.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 помощи и размеры социальной помощи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     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коммунальные расходы в размере 5 МРП и лицам, приравненным по льготам и гарантиям к участникам и инвалидам Великой Отечественной войны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      Яр" и "Азгир";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 исключен решением Жанибекского районного маслихата Западно-Казахстанской области от 09.10.2018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 больным туберкулезом на основании справки подтверждающей заболевание в размере 5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09.10.2018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15.10.2019 </w:t>
      </w:r>
      <w:r>
        <w:rPr>
          <w:rFonts w:ascii="Times New Roman"/>
          <w:b w:val="false"/>
          <w:i w:val="false"/>
          <w:color w:val="000000"/>
          <w:sz w:val="28"/>
        </w:rPr>
        <w:t>№ 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больным злокачественными новообразованиями 1, 2, 3, 4 стадии, неактивно больным туберкулезом, на основании справки подтверждающей заболевание без учета дохода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 погребение малообеспеченных граждан (семей)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детям-инвалидам для возмещения расходов, связанных с их проездом в реабилитационные центры за пределы области, без учета доходов,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семьям, имеющих среднедушевой доход ниже 70 процентов прожиточного минимума по Западно-Казахстанской области за квартал, предшествующий кварталу обращения, на лечение и на бытовые нужды, в размере 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лицам,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инвалидам первой группы, находящихся на гемодиализе, без учета дохода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лечения, в размере 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инвалидам и детям 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выплатить единовременную материальную помощь в размере 10 месячном расчетном показателе для адаптации категориям граждан "освобожденных из мест лишения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09.10.2018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.( вводится в действие со дня первого официального опубликования); от 15.10.2019 </w:t>
      </w:r>
      <w:r>
        <w:rPr>
          <w:rFonts w:ascii="Times New Roman"/>
          <w:b w:val="false"/>
          <w:i w:val="false"/>
          <w:color w:val="000000"/>
          <w:sz w:val="28"/>
        </w:rPr>
        <w:t>№ 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наличие среднедушевого дохода, не превышающего 70 процентов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Жанибекского районного маслихата Западно-Казахстанской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 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 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наступление трудной жизненной ситуации и / или выписка, направление с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14 с изменением, внесенным решением Жанибекского районного маслихата Западно-Казахстанской области от 09.10.2018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>.( вводится в действие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 Исключен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"/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 предоставляемой социальной помощи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 случае невозможности использования путевки по определенным причинам (смерть, болезнь и другие признанные отделом занятости и социальных программ уважительными), она подлежит возврату в отдел занятости и социальных программ и выдаче другому лицу в порядке очередности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Жанибекского района</w:t>
            </w:r>
          </w:p>
        </w:tc>
      </w:tr>
    </w:tbl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8119"/>
        <w:gridCol w:w="1836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советских войск с территории Афганистана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Международный день действий против ядерных испытаний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- День семьи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Жанибекского района</w:t>
            </w:r>
          </w:p>
        </w:tc>
      </w:tr>
    </w:tbl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Жанибекского районного маслихата Западно-Казахстанской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 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Жанибекского района</w:t>
            </w:r>
          </w:p>
        </w:tc>
      </w:tr>
    </w:tbl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Жанибекского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15.10.2019 </w:t>
      </w:r>
      <w:r>
        <w:rPr>
          <w:rFonts w:ascii="Times New Roman"/>
          <w:b w:val="false"/>
          <w:i w:val="false"/>
          <w:color w:val="ff0000"/>
          <w:sz w:val="28"/>
        </w:rPr>
        <w:t>№ 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0202"/>
        <w:gridCol w:w="1595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военнослужащие Советской Армии, Военно-Морского Флота, Комитета государственной безопасности, лица рядового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государствах, в которых велись боевые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лица начальствующего и рядового состава органов государственной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время;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проработавшие (прослужившие) не менее шести месяцев с 22 июня 1941 года по 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и не награжденные орденами и медалями бывшего Союза ССР за самоотверженный труд и безупречную воинскую службу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ставшим инвалидами вследствие ядерных испытаний на испытательном ядерном полигоне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18 лет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 –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