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5bb1" w14:textId="62a5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2013 году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4 февраля 2013 года № 51. Зарегистрировано Департаментом юстиции Западно-Казахстанской области 15 марта 2013 года № 3207. Утратило силу постановлением акимата Зеленовского района Западно-Казахстанской области от 14 января 2014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Зеленовского района Западно-Казахстанской области от 14.01.2014 № 7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 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 "О занятости населения", решением Зеленовского районного маслихата от 26 января 2011 года № 30-1 "Об утверждении Программы развития территории Зеленовского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2013 год по Зеленовскому району,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Зеленовскому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"Зеленовский районный 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Кульжанову Г.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2013 года № 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 и определить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
Зеленовскому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733"/>
        <w:gridCol w:w="3113"/>
        <w:gridCol w:w="28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Переметнинского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Зеленовского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Егіндібұлақ"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1–й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Железновского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Шалғай"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Белес"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Щаповского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Кушумского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Янайкинского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Трекинского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Январцевского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Рубежинского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Достык"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Чеботаревского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Раздольненского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Чувашинского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Макаровского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Махамбет"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Красновского аульного (сельского)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Зеленовского района Западно-Казахстанской области" Министерства обороны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 призывников, доставка повесток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20-40 повесток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укомплектовании дел получателей пенсий, государственных социальных пособий и специальных государственных пособий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13"/>
        <w:gridCol w:w="2713"/>
        <w:gridCol w:w="2233"/>
        <w:gridCol w:w="1513"/>
        <w:gridCol w:w="15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 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 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 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 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