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350a" w14:textId="cab3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5 марта 2013 года № 133. Зарегистрировано Департаментом юстиции Западно-Казахстанской области 12 апреля 2013 года № 3249. Утратило силу постановлением акимата Зеленовского района Западно-Казахстанской области от 7 июня 2013 года №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Зеленовского района Западно-Казахстанской области от 07.06.2013 № 307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процедурах", 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 в сфере земельных отношений: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 "Утверждение кадастровой (оценочной) стоимости конкретных земельных участков, продаваемых в частную собственность государством";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 "Выдача решения на изменение целевого назначения земельного участка".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 "Выдача разрешения на использование земельного участка для изыскательских работ";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 "Утверждение землеустроительных проектов по формированию земельных участков".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Амангалиева А.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 М. Унгарбеков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2013 года № 133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"Утверждение кадастровой (оценочной)</w:t>
      </w:r>
      <w:r>
        <w:br/>
      </w:r>
      <w:r>
        <w:rPr>
          <w:rFonts w:ascii="Times New Roman"/>
          <w:b/>
          <w:i w:val="false"/>
          <w:color w:val="000000"/>
        </w:rPr>
        <w:t>
стоимости конкретных земельных</w:t>
      </w:r>
      <w:r>
        <w:br/>
      </w:r>
      <w:r>
        <w:rPr>
          <w:rFonts w:ascii="Times New Roman"/>
          <w:b/>
          <w:i w:val="false"/>
          <w:color w:val="000000"/>
        </w:rPr>
        <w:t>
участков, продаваемых в частную</w:t>
      </w:r>
      <w:r>
        <w:br/>
      </w:r>
      <w:r>
        <w:rPr>
          <w:rFonts w:ascii="Times New Roman"/>
          <w:b/>
          <w:i w:val="false"/>
          <w:color w:val="000000"/>
        </w:rPr>
        <w:t>
собственность государством"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оказания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"Утверждение кадастровой (оценочной) стоимости конкретных земельных участков, продаваемых в частную собственность государством" (далее – государственная услуга) оказывается государственным учреждением "Зеленовский районный отдел земельных отношений"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 Земельного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располагается на интернет-ресурсе Агентства Республики Казахстан по управлению земельными ресурсами www.auzr.kz, на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090616, Западно-Казахстанская область, Зеленовский район, село Переметное, улица Мирная, 3, телефон: 8(71130)23506.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получатель государственной услуги).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ежедневно с понедельника по пятницу включительно с 9.00 часов до 18.00 часов, с обеденным перерывом с 13.00 часов до 14.00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уполномоченного органа. В зале 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Утвержденный акт кадастровой (оценочной) стоимости земельного участка выдается при личном посещении получателю государственной услуги,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отказывается в случае не предоставления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3"/>
        <w:gridCol w:w="33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108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специалист уполномоченного органа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1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в журнале и выдача расписки о приеме документов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 передача ответственному специалисту уполномоченного органа результата об оказании государственной услуги</w:t>
            </w:r>
          </w:p>
        </w:tc>
      </w:tr>
      <w:tr>
        <w:trPr>
          <w:trHeight w:val="139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акта кадастровой (оценочной) стоимости земельного участка или мотивированный ответ об отказе в предоставлении государственной услуги с указанием причины отказа на подпись руководителю уполномоченного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1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получателю государственной услуги акта кадастровой (оценочной) стоимости земельного участка или мотивированного ответа об отказе в предоставлении государственной услуги с указанием причины отказа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– 3 рабочих дня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 (оценочной)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конкретных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участков, продаваемых в частную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государством"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422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2013 года № 133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решения на изменение целевого</w:t>
      </w:r>
      <w:r>
        <w:br/>
      </w:r>
      <w:r>
        <w:rPr>
          <w:rFonts w:ascii="Times New Roman"/>
          <w:b/>
          <w:i w:val="false"/>
          <w:color w:val="000000"/>
        </w:rPr>
        <w:t>
назначения земельного участка"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оказания государственной услуги "Выдача решения на изменение целевого назначения земельного участка"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Государственная услуга "Выдача решения на изменение целевого назначения земельного участка" (далее – государственная услуга) оказывается государственным учреждением "Аппарат акима Зеленовского района"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 Земельного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располагается на интернет-ресурсе Агентства Республики Казахстан по управлению земельными ресурсами www.auzr.kz, на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090616, Западно-Казахстанская область, Зеленовский район, село Переметное, улица Гагарина, 137, телефон: 8(71130)23506.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решения на изменение целевого назначения земельного участка (далее – решение)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получатель государственной услуги).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ежедневно с понедельника по пятницу включительно с 9.00 часов до 18.00 часов, с обеденным перерывом с 13.00 часов до 14.00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уполномоченного органа. В зале 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12. Для получения государственной услуги получатель государственной услуг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Утвержденный землеустроительный проект выдается при личном посещении получателю государственной услуги,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отказывается в случае не предоставления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изменение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3"/>
        <w:gridCol w:w="33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108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специалист уполномоченного органа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1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в журнале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 передача ответственному специалисту уполномоченного органа результата об оказании государственной услуги</w:t>
            </w:r>
          </w:p>
        </w:tc>
      </w:tr>
      <w:tr>
        <w:trPr>
          <w:trHeight w:val="139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решения либо мотивированного ответа об отказе в предоставлении государственной услуги с указанием причины отказа на подпись руководителю уполномоченного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1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получателю государственной услуги решения или мотивированного ответа об отказе в предоставлении государственной услуги с указанием причины отказа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– 37 календарных дней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на изменение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2013 года № 133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
земельного участка для изыскательских работ"</w:t>
      </w:r>
    </w:p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оказания государственной услуги "Выдача разрешения на использование земельного участка для изыскательских работ"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разрешения на использование земельного участка для изыскательских работ" (далее – государственная услуга) оказывается государственным учреждением "Аппарат акима Зеленовского района"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 Земельного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располагается на интернет-ресурсе Агентства Республики Казахстан по управлению земельными ресурсами www.auzr.kz, на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090616, Западно-Казахстанская область, Зеленовский район, село Переметное, улица Мирная, 3, телефон: 8(71130)23506.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разрешения на использование земельного участка для изыскательских работ (далее – разрешение)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получатель государственной услуги).</w:t>
      </w:r>
    </w:p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ежедневно с понедельника по пятницу включительно с 9.00 часов до 18.00 часов, с обеденным перерывом с 13.00 часов до 14.00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уполномоченного органа. В зале 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</w:p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12. Для получения государственной услуги получатель государственной услуг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Утвержденный землеустроительный проект выдается при личном посещении получателю государственной услуги,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отказывается в случае не предоставления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3"/>
        <w:gridCol w:w="33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108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специалист уполномоченного органа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1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в журнале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 передача ответственному специалисту уполномоченного органа результата об оказании государственной услуги</w:t>
            </w:r>
          </w:p>
        </w:tc>
      </w:tr>
      <w:tr>
        <w:trPr>
          <w:trHeight w:val="139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разрешения либо мотивированного ответа об отказе в предоставлении государственной услуги с указанием причины отказа на подпись руководителю уполномоченного органа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1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получателю государственной услуги разрешения или мотивированного ответа об отказе в предоставлении государственной услуги с указанием причины отказа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– 10 рабочих дней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использование земельного участка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изыскательских работ"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454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2013 года № 133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"Утверждение землеустроительных проектов</w:t>
      </w:r>
      <w:r>
        <w:br/>
      </w:r>
      <w:r>
        <w:rPr>
          <w:rFonts w:ascii="Times New Roman"/>
          <w:b/>
          <w:i w:val="false"/>
          <w:color w:val="000000"/>
        </w:rPr>
        <w:t>
по формированию земельных участков"</w:t>
      </w:r>
    </w:p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оказания государственной услуги "Утверждение землеустроительных проектов по формированию земельных участков"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"Утверждение землеустроительных проектов по формированию земельных участков" (далее – государственная услуга) оказывается государственным учреждением "Зеленовский районный отдел земельных отношений"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 Земельного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1392 "Об утверждении стандартов государственных услуг, оказываемых Агентством Республики Казахстан по управлению земельными ресурсами и местными исполнительными органами в сфере земельных отношений, геодезии и картографии,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располагается на интернет-ресурсе Агентства Республики Казахстан по управлению земельными ресурсами www.auzr.kz, на стендах уполномоченного органа и опубликовывается в средствах массовой информации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090616, Западно-Казахстанская область, Зеленовский район, село Переметное, улица Мирная, 3, телефон: 8(71130)23506.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получатель государственной услуги).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ежедневно с понедельника по пятницу включительно с 9.00 часов до 18.00 часов, с обеденным перерывом с 13.00 часов до 14.00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здании уполномоченного органа. В зале располагаются справочное бюро, кресла ожидания, информационные стенды с образцами заполненных бланков, стойки с бланками заявлений, предусмотрены условия для людей с ограниченными физическими возможностями (пандусы, лифты).</w:t>
      </w:r>
    </w:p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 представляет документы,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Уполномоченным органом получателю государственной услуги выдается расписка о приеме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Утвержденный землеустроительный проект выдается при личном посещении получателю государственной услуги, либо по доверенности уполномоченному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отказывается в случае не предоставления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3"/>
        <w:gridCol w:w="33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1080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специалист уполномоченного органа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91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в журнале и выдача расписки о приеме документов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и передача ответственному специалисту уполномоченного органа результата об оказании государственной услуги</w:t>
            </w:r>
          </w:p>
        </w:tc>
      </w:tr>
      <w:tr>
        <w:trPr>
          <w:trHeight w:val="139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на подпись руководителю уполномоченного органа землеустроительного проекта или мотивированного ответа об отказе в предоставлении государственной услуги с указанием причины отказа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15" w:hRule="atLeast"/>
        </w:trPr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получателю государственной услуги землеустроительного проекта или мотивированного ответа об отказе в предоставлении государственной услуги с указанием причины отказа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получателем государственной услуги документов, указанных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– 7 рабочих дней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проектов по формированию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участков"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168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