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2da3" w14:textId="c0f2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
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7 июня 2013 года № 323. Зарегистрировано Департаментом юстиции Западно-Казахстанской области 4 июля 2013 года № 3304. Утратило силу постановлением акимата Зеленовского района Западно-Казахстанской области от 14 января 2014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14.01.2014 № 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Законом Республики Казахстан от 10 марта 2004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 в Зеленовском районе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Зеленовского района" принять необходимые меры вытекающие,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Амангалиева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2013 года № 323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посева</w:t>
      </w:r>
      <w:r>
        <w:br/>
      </w:r>
      <w:r>
        <w:rPr>
          <w:rFonts w:ascii="Times New Roman"/>
          <w:b/>
          <w:i w:val="false"/>
          <w:color w:val="000000"/>
        </w:rPr>
        <w:t>
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
подлежащим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 в Зеленовском</w:t>
      </w:r>
      <w:r>
        <w:br/>
      </w:r>
      <w:r>
        <w:rPr>
          <w:rFonts w:ascii="Times New Roman"/>
          <w:b/>
          <w:i w:val="false"/>
          <w:color w:val="000000"/>
        </w:rPr>
        <w:t>
районе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249"/>
        <w:gridCol w:w="4251"/>
        <w:gridCol w:w="4649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 в природно-климатической зоне (сухостепная)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2013 года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