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82d" w14:textId="6881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20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18 ноября 2013 года № 19-1. Зарегистрировано Департаментом юстиции Западно-Казахстанской области 22 ноября 2013 года № 3363.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25.02.2014 № 21-2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20 декабря 2012 года № 8-2 "О районном бюджете на 2013-2015 годы" (зарегистрированное в Реестре государственной регистрации нормативных правовых актов за № 3136, опубликованное 11 января 2013 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Дузбатыров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19-1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29"/>
        <w:gridCol w:w="530"/>
        <w:gridCol w:w="294"/>
        <w:gridCol w:w="294"/>
        <w:gridCol w:w="7731"/>
        <w:gridCol w:w="2226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3 986 325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1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6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847"/>
        <w:gridCol w:w="785"/>
        <w:gridCol w:w="743"/>
        <w:gridCol w:w="6503"/>
        <w:gridCol w:w="2160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3 990 887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372 201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347 367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2 712 104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2 465 190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2 333 984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-31 215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31 215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