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8367" w14:textId="2918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27 декабря 2013 года № 20-2. Зарегистрировано Департаментом юстиции Западно-Казахстанской области 14 января 2014 года № 3404. Утратило силу решением Зеленовского районного маслихата Западно-Казахстанской области от 17 марта 2015 года № 31-8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 Утратило силу решением Зеленовского районного маслихата Западно-Казахстанской области от 17.03.2015 </w:t>
      </w:r>
      <w:r>
        <w:rPr>
          <w:rFonts w:ascii="Times New Roman"/>
          <w:b w:val="false"/>
          <w:i w:val="false"/>
          <w:color w:val="ff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4 583 786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1 173 896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5 340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80 000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3 324 550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4 554 996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33 920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63 894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29 974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6 900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6 900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(профицит) бюджета –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12 030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12 030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63 894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57 352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- 5 488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Зеленовского районного маслихата Западно-Казахстанской области от 23.12.2014 </w:t>
      </w:r>
      <w:r>
        <w:rPr>
          <w:rFonts w:ascii="Times New Roman"/>
          <w:b w:val="false"/>
          <w:i w:val="false"/>
          <w:color w:val="ff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Поступления в районный бюджет на 2014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2014-2016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Учесть в районном бюджете на 2014 год поступление целевых трансфертов и кредитов из республиканского бюджета в общей сумме 501 396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– 7 069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12 291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 – 20 351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развитие, обустройство и (или) приобретение инженерно-коммуникационной инфраструктуры – 154 307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строительство и (или) приобретение жилья коммунального жилищного фонда – 19 941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в сельских населенных пунктах – 55 475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кредиты на реализацию мер социальной поддержки специалистов – 63 894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 – 3 252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 – 1 263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установку дорожных знаков и указателей в местах расположения организаций, ориентированных на обслуживание инвалидов –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163 444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Учесть в районном бюджете на 2014 год поступление целевых трансфертов из областного бюджета в общей сумме 39 755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"Реконструкция водопровода села Махамбет" - 5 185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"Реконструкция водопровода села Щапово" - 2 995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"Реконструкция водопровода села Кушум" - 5 662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"Реконструкция водопровода села Рубежинское" - 8 037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"Реконструкция водопровода села Володарское" - 8 842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"Реконструкция водопровода села Павлово" - 3 664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 – 6 051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решением Зеленовского районного маслихата Западно-Казахстанской области от 23.12.2014 </w:t>
      </w:r>
      <w:r>
        <w:rPr>
          <w:rFonts w:ascii="Times New Roman"/>
          <w:b w:val="false"/>
          <w:i w:val="false"/>
          <w:color w:val="ff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 на 2014 год норматив распределения доходов для обеспечения сбалансированности местного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индивидуальный подоходный налог зачисляется в районный бюджет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социальный налог зачисляется в районный бюджет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в районном бюджете на 2014 год погашение бюджетных кредитов в областной бюджет в сумме 29 974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района на 2014 год в размере 19 382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Установить специалистам социального обеспечения, образования, культуры, спорта и ветеринарии, работающим в сельских населенных пунктах, повышение на двадцать пять процентов окладов и тарифных ставок по сравнению со ставками специалистов, занимающимися этими видами деятельности в городских условиях,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местных бюджетных программ, не подлежащих секвестру в процессе исполнения районного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Дузбатыров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Исмагулов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Зеленовского районного маслихата Западно-Казахстанской области от 23.12.2014 </w:t>
      </w:r>
      <w:r>
        <w:rPr>
          <w:rFonts w:ascii="Times New Roman"/>
          <w:b w:val="false"/>
          <w:i w:val="false"/>
          <w:color w:val="ff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825"/>
        <w:gridCol w:w="482"/>
        <w:gridCol w:w="309"/>
        <w:gridCol w:w="309"/>
        <w:gridCol w:w="6994"/>
        <w:gridCol w:w="28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1040"/>
        <w:gridCol w:w="1040"/>
        <w:gridCol w:w="1040"/>
        <w:gridCol w:w="5138"/>
        <w:gridCol w:w="25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825"/>
        <w:gridCol w:w="482"/>
        <w:gridCol w:w="309"/>
        <w:gridCol w:w="309"/>
        <w:gridCol w:w="6994"/>
        <w:gridCol w:w="28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1040"/>
        <w:gridCol w:w="1040"/>
        <w:gridCol w:w="1040"/>
        <w:gridCol w:w="5138"/>
        <w:gridCol w:w="25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825"/>
        <w:gridCol w:w="482"/>
        <w:gridCol w:w="309"/>
        <w:gridCol w:w="309"/>
        <w:gridCol w:w="6994"/>
        <w:gridCol w:w="28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1040"/>
        <w:gridCol w:w="1040"/>
        <w:gridCol w:w="1040"/>
        <w:gridCol w:w="5138"/>
        <w:gridCol w:w="25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944"/>
        <w:gridCol w:w="2293"/>
        <w:gridCol w:w="2293"/>
        <w:gridCol w:w="2294"/>
        <w:gridCol w:w="28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