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bf1" w14:textId="456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11 февраля 2013 года № 43. Зарегистрировано Департаментом юстиции Западно-Казахстанской области 11 марта 2013 года № 3203. Утратило силу постановлением акимата Казталовского района Западно-Казахстанской области от 3 июня 2013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Казталовского района Западно-Казахстанской области от 03.06.2013 № 158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 акимат Казталовского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Казталовского района Кутхожина Н.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 Р. Утешев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</w:t>
      </w:r>
      <w:r>
        <w:br/>
      </w:r>
      <w:r>
        <w:rPr>
          <w:rFonts w:ascii="Times New Roman"/>
          <w:b/>
          <w:i w:val="false"/>
          <w:color w:val="000000"/>
        </w:rPr>
        <w:t>
подсобного хозяйства"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сельских округов Казталовского района Западно-Казахстанской области (далее – уполномоченный орган), а также через отделы Казталовского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центр),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и график работы уполномоченных органов и центров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получателя государственной услуги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 статьей 40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органов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180"/>
        <w:gridCol w:w="2878"/>
        <w:gridCol w:w="2910"/>
        <w:gridCol w:w="2966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Казталовского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090700,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Казталовка, улица Шарафутдинова 23/1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871144-31-615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871144-31-597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Брикского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Ажибай, улица Мектеп 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871144-33-274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Коктерекского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Коктерек, улица С. Акбаева, 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871138-26-427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871138-26-645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Карасуского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090709,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Карасу, улица Мира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871138-25-132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871138-21-152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090710,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Караузень, улица Пришкольная,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871138-21-429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Талдыкудык, улица Мира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871146-23-110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871146-23-135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Акпатерского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Акпатер, улица Т. Аубакирова, 21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871138-26-977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871138-26-185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Талдыапанского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Талдыапан, улица Бейбітшілік, 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871146-24-148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871146-21-187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Жанажолского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090706,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Жанажол, улица С. Датұлы, 15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871138-26-047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Жалпакталского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Жалпактал, улица С. Датова, 25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871138-21-552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Теренкульского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Нурсай, улица Желтоксан,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871144-25-389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871144-25-355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Кайындинского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Кайынды, улица С. Жумашева, 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871146-35-146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Бостандыкского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090704,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Бостандык, улица ҚР Тәуелсізді-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10 жыл, 39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871146-24-782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871146-24-783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Болашакского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Болашак,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871146-20-323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871146-20-428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Кушанкульского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Кушанкуль, улица Жаңа Құрылыс 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871144-33-284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Караобинского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Караоба, улица Бектургана 18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18-30 часов, обед с 13-00 до 14-30 часов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871147-25-587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871147-25-524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13"/>
        <w:gridCol w:w="2513"/>
        <w:gridCol w:w="3093"/>
        <w:gridCol w:w="25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центров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Казталовского района филиала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контролю автоматизации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Лукманова, 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8-7114-43-22-04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субботу включи-тельно,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праздничных дней, с 9-00 до 19-00 часов, без перерыва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села Жалпактал Казталовского района филиала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контролю автоматизации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Жалпактал улица С. Датулы, 23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8-7113-82-10-44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253"/>
        <w:gridCol w:w="40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не более 2 (двух) рабочих дней.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43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ветеринарной справки" (далее – Регламент) разработан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государственная услуга) предоставляется ветеринарным врачом (далее – ветврач) подразделения местного исполнительного органа сельских округов Казталовского района Западно-Казахстанской области (далее – уполномоченный орган)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и требований к ним для получения государственной услуги,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непосредственном обращении потребителя государственной услуги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государственной услуги предоставляет ветеринарный паспорт на животное, документ подтверждающий оплату стоимости бланка ветеринарной справки ветврачу уполномоченного органа по месту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потребителя государственной услуги регистрируется ветврачом уполномоченного органа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Ветеринарная справка выдается потребителю государственной услуги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Для получения справки потребитель государственной услуги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ветврачей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223"/>
        <w:gridCol w:w="2937"/>
        <w:gridCol w:w="2910"/>
        <w:gridCol w:w="300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Казталовского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090700, Западно-Казахстанская область, Казталовский район, село Казталовка, улица Шарафутдинова 23/1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871144-31-615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871144-31-597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Брикского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090701, Западно-Казахстанская область, Казталовский район, село Ажибай, улица Мектеп 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871144-33-274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Коктерекского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090712, Западно-Казахстанская область, Казталовский район, село Коктерек, улица С. Акбаева, 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871138-26-427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871138-26-645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Карасуского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090709, Западно-Казахстанская область, Казталовский район, село Карасу, улица Мира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871138-25-132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871138-21-152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Караузеньского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090710, Западно-Казахстанская область, Казталовский район, село Караузень, улица Пришкольная,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090718, Западно-Казахстанская область, Казталовский район, село Талдыкудык, улица Мира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871146-23-110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871146-23-135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Акпатерского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090702, Западно-Казахстанская область, Казталовский район, село Акпатер, улица Т. Аубакирова, 21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871138-26-977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871138-26-185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Талдыапанского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090717, Западно-Казахстанская область, Казталовский район, село Талдыапан, улица Бейбітшілік, 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871146-24-148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871146-21-187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Жанажолского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090706, Западно-Казахстанская область, Казталовский район, село Жанажол, улица С. Датұлы, 15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871138-26-047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Жалпакталского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090705, Западно-Казахстанская область, Казталовский район, село Жалпактал, улица С. Датова, 25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Теренкульского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Нурсай, улица Желтоксан,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871144-25-389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871144-25-355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Кайындинского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090707, Западно-Казахстанская область, Казталовский район, село Кайынды, улица С. Жумашева, 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871146-35-146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Бостандыкского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090704, Западно-Казахстанская область, Казталовский район, село Бостандык, улица ҚР Тәуелсізді-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10 жыл, 39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871146-24-782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871146-24-783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Болашакского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090703, Западно-Казахстанская область, Казталовский район, село Болашак,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871146-20-323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871146-20-428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Кушанкульского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Кушанкуль, улица Жаңа Құрылыс 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871144-33-284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Караобинского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Караоба, улица Бектургана 18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871147-25-587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871147-25-524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62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 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предоставляется в течение дня обращения.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 -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потребителя государственной услуги - не более 30 (тридцати) минут.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43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животное"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(далее – ветврач) подразделения местного исполнительного органа сельских округов Казталовского района Западно-Казахстанской области (далее – уполномоченный орган)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ветеринарного паспорта на животное потребителем государственной услуги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государственной услуги предоставляются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обращении для получения ветеринарного паспорта на животное документ, подтверждающий сдачу потребителем государственной услуги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государственной услуги регистрируется в журнале регистрации и выдается талон с указанием даты и времени, срока и места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ветврачей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093"/>
        <w:gridCol w:w="2984"/>
        <w:gridCol w:w="2983"/>
        <w:gridCol w:w="2942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Казталовского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090700,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Казталовка, улица Шарафутдинова 23/1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871144-31-615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871144-31-597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Брикского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Ажибай, улица Мектеп 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871144-33-274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Коктерекского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Коктерек, улица С. Акбаева, 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871138-26-427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871138-26-645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Карасуского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090709,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Карасу, улица Мира 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871138-25-132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871138-21-152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090710,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Караузень, улица Пришкольная, 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871138-21-429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Талдыкудыкско-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Талдыкудык, улица Мира 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871146-23-110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871146-23-135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Акпатерского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Акпатер, улица Т. Аубакирова, 21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871138-26-977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871138-26-185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Талдыапан-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Талдыапан, улица Бейбітшілік, 7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871146-24-148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871146-21-187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Жанажолского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090706,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Жанажол, улица С. Датұлы, 15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871138-26-047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Жалпактал-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Жалпактал, улица С. Датова, 25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871138-21-520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871138-21-552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Теренкуль-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Нурсай, улица Желтоксан, 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871144-25-389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871144-25-355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Кайындин-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Кайынды, улица С. Жумашева, 14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871146-35-146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Бостандык-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090704,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Бостандык, улица ҚР Тәуелсізді-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10 жыл, 39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871146-24-782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871146-24-783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Болашакского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Болашак,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871146-20-323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871146-20-428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Кушанкуль-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090713,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Кушанкуль, улица Жаңа Құрылыс 14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871144-33-284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Караобинского сельского округа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090708,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Казталовский район, село Караоба, улица Бектургана 18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за исключением выходных и праздничных дней, с 9-00 до 18-30 часов, обед с 13-00 до 14-30 часов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871147-25-587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871147-25-524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6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Максимально допустимое время ожидания до получения государственной услуги -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Максимально допустимое время обслуживания потребителя государственной услуги - не более 40 (сорока) минут.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