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61c9" w14:textId="f536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марта 2013 года № 75. Зарегистрировано Департаментом юстиции Западно-Казахстанской области 22 апреля 2013 года № 3266. Утратило силу постановлением акимата Каратобинского района Западно-Казахстанской области от 9 октября 2014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Каратобинского района Западно-Казахстанской области от 09.10.2014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Суйеугалиеву.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образования, социального обеспечения,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 населенные пункты"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"Каратобинский районный отдел экономики и финансов"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предоставляется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уполномоченного органа: Индекс 090800, Западно-Казахстанская область, Каратобинский район, село Каратобе, улица Мухита, 2а, телефоны 8(71145)311322, 31351.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течение тридцати двух календарных дней осуществляется процедура заключения Соглашения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потребитель представляет необходимые документы,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Основанием для отказа является факт предоставления недостоверных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потребитель подает в уполномоченный орган необходимые документы,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уполномоченный орган, поверенный (агент) и потребитель заключают соглашение о предоставлении мер социальной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 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2486"/>
        <w:gridCol w:w="3169"/>
        <w:gridCol w:w="2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СФЕ-1 Уполномоченный орган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СФЕ-2 Постоянно действующая комиссия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СФЕ-3 Акимат района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СФЕ-4 Поверенный (агент)</w:t>
            </w:r>
          </w:p>
        </w:tc>
      </w:tr>
      <w:tr>
        <w:trPr>
          <w:trHeight w:val="30" w:hRule="atLeast"/>
        </w:trPr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потребителю мер социальной поддержки либо отказ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мер социальной поддержки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постановление об оказании мер социальной поддержки и направляет его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и поверенному (агенту)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мер социальной поддержки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ветеринарии,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 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