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f7d8" w14:textId="0a2f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29 марта 2013 года № 74. Зарегистрировано Департаментом юстиции Западно-Казахстанской области 22 апреля 2013 года № 3267. Утратило силу - постановлением акимата Каратобинского района Западно-Казахстанской области от 3 декабря 2015 года № 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Каратобинского района Западно-Казахстанской области от 03.12.2015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ноября 2000 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руководителя аппарата акима района К. Суйеугалиева.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 и категорий: второй и третий,</w:t>
      </w:r>
      <w:r>
        <w:br/>
      </w:r>
      <w:r>
        <w:rPr>
          <w:rFonts w:ascii="Times New Roman"/>
          <w:b/>
          <w:i w:val="false"/>
          <w:color w:val="000000"/>
        </w:rPr>
        <w:t>первый, второй и третий юношеские, 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 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 методист высшего и среднего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второй категории, судья по спорту"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 Настоящий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 ноября 2000 года "Об 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 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государственная услуга) оказывается государственным учреждением "Каратобинский районный отдел культуры, развития языков, физической культуры и спорта" (далее - уполномоченный орган) через отдел) Каратобиинского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 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 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 декабря 1999 года "О 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 июля 2012 года № 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 Полная информация о порядке оказания государственной услуги располагается на интернет-ресурсах Агентства Республики Казахстан по делам спорта и физической культуры: www.mts.gov.kz, в разделе "Государственные услуги", Республиканского государственного предприятия "Центр обслуживания населения" www.con.gov.kz,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Адрес уполномоченного органа: индекс 090800, Западно-Казахстанская область, Каратобинский район, село Каратобе, улица Курмангалиева, 24, телефон: 8(71145)31273.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Адрес Центра: индекс 090800, Западно-Казахстанская область, Каратобинский район, село Каратобе, улица Курмангалиева, 23, телефоны: 8(71145)31800, 31463.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 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 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 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 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 График работы уполномоченного органа с 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 Государственная услуга оказывается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 Для получения государственной услуги получатель представляет документы,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 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 фамилии, имени, отчества 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 В предоставлении государственной услуги отказывается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 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 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 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 оказывающих государственную услугу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 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 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судья по спорту"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 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2"/>
        <w:gridCol w:w="4385"/>
        <w:gridCol w:w="36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 Инспектор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 Специалист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 Руководитель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регистрация и выдача 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Проверка документов Подготовка и направление документов руководителю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Рассмотрение документов. Подписание приказа о присвоении спортивного разряда или категории, либо мотивированный ответ об отказе в предоставлении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Передача документов в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Подготовка выписки из приказа о присвоении спортивного разряда или категории, либо мотивированного ответа об отказе в предоставлении государственной услуги. Передача готовых документов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Выдача получателю полученного от уполномоченного органа выписки из приказа о присвоении спортивного разряда или категории, либо мотивированного ответа об отказе в предоставлении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получателя,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 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 спорту"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СФЕ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