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0c96" w14:textId="5bf0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по Каратобинскому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9 апреля 2013 года № 80. Зарегистрировано Департаментом юстиции Западно-Казахстанской области 13 мая 2013 года № 3290. Утратило силу постановлением акимата Каратобинского района Западно-Казахстанской области от 16 января 2014 года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Каратобинского района Западно-Казахстанской области от 16.01.2014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населения" исходя из ситуации на рынке труда и бюджетных средств,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относящихся к целевым группам по Каратобинскому району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"Каратобинский районный отдел занятости и социальных программ" принять необходимые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 Умурзакова.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Н. Карагойшин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2013 года № 80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</w:t>
      </w:r>
      <w:r>
        <w:br/>
      </w:r>
      <w:r>
        <w:rPr>
          <w:rFonts w:ascii="Times New Roman"/>
          <w:b/>
          <w:i w:val="false"/>
          <w:color w:val="000000"/>
        </w:rPr>
        <w:t>
лиц, относящихся к целевым группам</w:t>
      </w:r>
      <w:r>
        <w:br/>
      </w:r>
      <w:r>
        <w:rPr>
          <w:rFonts w:ascii="Times New Roman"/>
          <w:b/>
          <w:i w:val="false"/>
          <w:color w:val="000000"/>
        </w:rPr>
        <w:t>
по Каратобинскому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Лица, не работавшие более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Лицо, старше 50 (пятидесяти)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Выпускники учебных заведений начального, среднего и высшего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Молодежь не имеющая опыт и стаж работы по полученной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Лица, окончившие обучение по направлению уполномоченного органа по вопросам занятости.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