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e28b" w14:textId="545e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24 декабря 2013 года № 19-3. Зарегистрировано Департаментом юстиции Западно-Казахстанской области 10 января 2014 года № 3403. Утратило силу решением Каратобинского районного маслихата Западно-Казахстанской области от 18 марта 2015 года № 30-10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Каратобинского районного маслихата Западно-Казахстанской области от 18.03.2015 № 30-10.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2 690 036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- 193 231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- 7 624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- 2 489 126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2 690 901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- 83 970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- 91 861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- 7 891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-84 835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- 84 835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- 91 672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- 7 891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- 1 054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Каратобинского районного маслихата Западно-Казахстанской области от 24.12.2014 </w:t>
      </w:r>
      <w:r>
        <w:rPr>
          <w:rFonts w:ascii="Times New Roman"/>
          <w:b w:val="false"/>
          <w:i w:val="false"/>
          <w:color w:val="00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Поступления в районный бюджет на 2014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2014-2016 годы" 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 статьи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2014-2016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Учесть в районном бюджете на 2014 год поступление целевых трансфертов и кредитов из республиканского бюджета в общей сумме 823 943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- 2 576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- 22 696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- 7 280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- 18 747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коммунального жилищного фонда - 94 025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(корректировку) внутрипоселковых водопроводных сетей села Каратоба Каратобинского района - 180 420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"Реконструкция водопровода села Шоптыкуль Каратобинского района" - 2 361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"Реконструкция водопровода села Сулыколь Каратобинского района" - 4 933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"Реконструкция водопровода села Каракамыс Каратобинского района" - 3 360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"Реконструкция водопровода села Коржын Каратобинского района" - 3 350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кредиты на реализацию мер социальной поддержки специалистов - 91 672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асфальтобетонного покрытия проезжей части дорог улиц Сейфуллина, Курмангазы, Жумалиева, Датова села Каратоба Каратобинского района - 226 561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"Газификация социальных объектов села Каракамыс Каратобинского района" - 2 253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"Газификация социальных объектов села Бесоба Каратобинского района" – 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"Газификация социальных объектов села Жусандой Каратобинского района" - 2 426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"Газификация социальных объектов села Сауле Каратобинского района" – 1 248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"Газификация социальных объектов села Коржын Каратобинского района" - 1 975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образования, в том числе на выплату ежемесячной надбавки в размере 10 процентов - 1 860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- 9 472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– 1 398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дорожных знаков и указателей в местах расположения организаций, ориентированных на обслуживание инвалидов – 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надбавку за особые условия труда к должностным окладам работников государственных учреждений, не являющихся государственными служащими а также работников государственных предприятий, финансируемых из местных бюджетов – 70 126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улиц Нысанова, Мухита села Каратобе Каратобинского района - 72 175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Каратобинского районного маслихата Западно-Казахстанской области от 24.12.2014 </w:t>
      </w:r>
      <w:r>
        <w:rPr>
          <w:rFonts w:ascii="Times New Roman"/>
          <w:b w:val="false"/>
          <w:i w:val="false"/>
          <w:color w:val="00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2014 год норматив распределения доходов для обеспечения сбалансированности местных бюджетов,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налог, зачисляется в районный бюджет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зачисляется в районный бюджет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Деньги от реализации товаров и услуг, предоставляемых государственными учреждениями подведомственных местным исполнительным органам, используются ими в порядке, определяемом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на 2014 год размеры субвенции передаваемых из областного бюджета в районный бюджет в сумме 1 756 855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Установить, что бюджетные изъятия из районного бюджета в областной бюджет на 2014 год не предусматриваются.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2014 год в размере 2 568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Установить специалистам здравоохранения, социального обеспечения, образования, культуры, спорта и ветеринарии, работающим в сельских населенных пунктах, повышение на 25% оклады и тарифные ставки по сравнению со ставками специалистов, занимающихся этими видами деятельности в городских условиях,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10.Утвердить перечень местных бюджетных программ, не подлежащих секвестру в процессе исполнения местного бюджета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Е. Аюпов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Б. Тойшыбаев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Каратобинского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19-3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Каратобинского районного маслихата Западно-Казахстанской области от 24.12.2014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33"/>
        <w:gridCol w:w="653"/>
        <w:gridCol w:w="733"/>
        <w:gridCol w:w="6693"/>
        <w:gridCol w:w="22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2 690 036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193 231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89 201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89 201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86 323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86 323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2 489 126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2 489 126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2 489 126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33"/>
        <w:gridCol w:w="773"/>
        <w:gridCol w:w="653"/>
        <w:gridCol w:w="6633"/>
        <w:gridCol w:w="22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2 690 901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199 676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184 568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63 806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54 979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104 536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99 546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1 400 309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141 477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141 477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107 449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1 220 775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1 220 117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1 158 412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61 705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133 698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118 179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118 179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40 247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343 197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116 797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116 769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96 272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203 669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203 669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194 774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186 796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99 940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99 940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99 940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81 489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37 625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299 116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299 116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299 116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299 116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30 523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83 970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91 861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91 861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91 861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91 861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-84 835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84 835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91 672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91 672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Каратобинского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19-3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"/>
        <w:gridCol w:w="432"/>
        <w:gridCol w:w="301"/>
        <w:gridCol w:w="301"/>
        <w:gridCol w:w="9003"/>
        <w:gridCol w:w="1724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1990330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178361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85487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85487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79521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79521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76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1806663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1806663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05"/>
        <w:gridCol w:w="731"/>
        <w:gridCol w:w="733"/>
        <w:gridCol w:w="8104"/>
        <w:gridCol w:w="170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1990330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170683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98814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1337853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1216444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1216444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1156574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59870</w:t>
            </w:r>
          </w:p>
        </w:tc>
      </w:tr>
      <w:tr>
        <w:trPr>
          <w:trHeight w:val="2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160736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144982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144982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 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Каратобинского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19-3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"/>
        <w:gridCol w:w="411"/>
        <w:gridCol w:w="302"/>
        <w:gridCol w:w="302"/>
        <w:gridCol w:w="9019"/>
        <w:gridCol w:w="1727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2050714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181361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86487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86487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81521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81521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76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1862928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1862928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05"/>
        <w:gridCol w:w="731"/>
        <w:gridCol w:w="733"/>
        <w:gridCol w:w="8104"/>
        <w:gridCol w:w="170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2050714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195431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180531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107297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1343744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93357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93357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93357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1216444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1216444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1156574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59870</w:t>
            </w:r>
          </w:p>
        </w:tc>
      </w:tr>
      <w:tr>
        <w:trPr>
          <w:trHeight w:val="2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185370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176980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 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Каратобинского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19-3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местного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406"/>
        <w:gridCol w:w="817"/>
        <w:gridCol w:w="796"/>
        <w:gridCol w:w="968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6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