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cfa7" w14:textId="5b1c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11 марта 2013 года № 36. Зарегистрировано Департаментом юстиции Западно-Казахстанской области 8 апреля 2013 года № 3238.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Т. Жоламанова.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Сапаргалиев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 работы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финансов Теректинского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сельского хозяйства Республики Казахстан www.minagri.gov.kz.,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Западно-Казахстанская область, Сырымский район, поселок Жымпиты, улица Казахстанская, 8, телефоны 8(71134)31348, 31127.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предусмотрены для обслуживания потребителей с ограниченными возможностями, зал ожидания оснащается информационными стендами, стойками с образцами заполнения документов и располагается на первом этаже здания.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после поступления рекомендации постоянно действующей комиссии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о предоставлении мер социальной поддержки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2990"/>
        <w:gridCol w:w="2843"/>
        <w:gridCol w:w="301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111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потребителю выдает расписку и направляет для рассмотрения в постоянно действующую комиссию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оказании мер социальной поддержки и направляет его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 и поверенному (агенту)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Заключает соглашение о предоставлении мер социальной поддержки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предоставляет потребителю кредит на приобретение или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2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Заключает соглашение о предоставлении мер социальной поддержки или в случае отказа направляет потребителю мотивированный ответ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двух календарных дней осуществляется процедура заключения Соглашения по форме, согласно приложению 2 Стандарту, и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максимальное время обслуживания потребителя, оказываемой на месте в день обращения потребителя - не более тридцати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