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f71a" w14:textId="8b0f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аппаратами акимов сельских округов Сырымского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11 марта 2013 года № 39. Зарегистрировано Департаментом юстиции Западно-Казахстанской области 9 апреля 2013 года № 3239. Утратило силу постановлением акимата Сырымского района Западно-Казахстанской области от 27 мая 2013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Сырымского района Западно-Казахстанской области от 27.05.2013 № 80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услуг, оказываемых аппаратами акимов сельских округов Сырымского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ветеринарного паспорта на животное";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Т. Турегалиева.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Р. Сапаргалиев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2013 года № 39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о наличии</w:t>
      </w:r>
      <w:r>
        <w:br/>
      </w:r>
      <w:r>
        <w:rPr>
          <w:rFonts w:ascii="Times New Roman"/>
          <w:b/>
          <w:i w:val="false"/>
          <w:color w:val="000000"/>
        </w:rPr>
        <w:t>
личного подсобного хозяйства"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справок о наличии личного подсобного хозяйства"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справок о наличии личного подсобного хозяйства" (далее - государственная услуга) предоставляется аппаратами акимов аульных округов Сырымского района Западно-Казахстанской области (далее – уполномоченный орган), а также через отдел Сырымского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2318 "Об утверждении стандарта государственной услуги "Выдача справок о наличии личного подсобного хозяйства""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справка о наличии личного подсобного хозяйства (на бумажном носителе) (далее – справка)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получатель государственной услуги).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Информация о предоставлении государственной услуги размещена на стендах, расположенных в местах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уполномоченных органов указаны,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уполномоченных органов с понедельника по пятницу включительно, за исключением выходных и праздничных дней, с 9.00 до 18.30 часов, обед с 13.00 до 14.30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090900, Западно-Казахстанская область, Сырымский район, село Жымпиты, улица Казахстанская, 11/2, телефон: 8(71134)31447.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 ежедневно с понедельника по субботу включительно, кроме воскресенья и праздничных дней,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получателя государственной услуги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с момента обращения,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сдачи необходимых документов получателем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получателя государственной услуги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государственной услуги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(при наличии) отчества работника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(при наличии)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оказании государственной услуги получателю государственной услуги будет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данных о наличии личного подсобного хозяйства в хозяйственной книге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обслуживании в центрах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информатизации".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 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уполномоченных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3918"/>
        <w:gridCol w:w="4527"/>
        <w:gridCol w:w="2848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акимов аульных округов Сырымского района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6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Жымпитинского аульного округа" 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090900, Западно-Казахстанская область, Сырымский район, село Жымпиты, улица Казахстанская 12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871134-31-218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871134-31-308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Буланского аульного округа"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090903, Западно-Казахстанская область, Сырымский район, село Булан, улица Школьная, 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871134-31-221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871134-21-997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Алгабасского аульного округа"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090901, Западно-Казахстанская область, Сырымский район, село Алгабас, улица Советская, 19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871134-99-127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871134-99-135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Шолаканкатинского аульного округа"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090912, Западно-Казахстанская область, Сырымский район, село Тоганас, улица Коммунистическая, 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871134-97-236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871134-97-221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Аралтобинского аульного округа"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090902, Западно-Казахстанская область, Сырымский район, село Аралтобе, улица Абая, 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871134-31-215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871134-95-148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Талдыбулакского аульного округа"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090910, Западно-Казахстанская область, Сырымский район, село Талдыбулак, улица Коктобе, 5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871134-52-157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871134-52-158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Елтайского аульного округа"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090911, Западно-Казахстанская область, Сырымский район, село Таскудык, улица Сырым Датова, 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871134-52-236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871134-52-237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Кособинского аульного округа"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090907, Западно-Казахстанская область, Сырымский район, село Кособа, улица Кособа, 279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871134-31-220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871134-93-337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Саройского аульного округа"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090908, Западно-Казахстанская область, Сырымский район, село Шагырлой, улица Советская, 5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871134-92-178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871134-92-123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Жосалинского аульного округа"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090909, Западно-Казахстанская область, Сырымский район, село Коныр, улица Жумагалиева, 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871134-91-117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871134-91-112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Жетикульского аульного округа"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090906, Западно-Казахстанская область, Сырымский район, село Косарал, улица Комсомольская, 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871134-90-413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871134-90-465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Булдуртинского аульного округа"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090904, Западно-Казахстанская область, Сырымский район, село Булдурта, улица Маметова, 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871134-92-329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871134-92-350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3"/>
        <w:gridCol w:w="4593"/>
        <w:gridCol w:w="31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уполномоченного органа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138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заявлении, проверка документов, регистрация и выдача расписки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заявлении, проверка документов, регистрация и выдача расписки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руководителю уполномоченного органа на подписание справки,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полученного от уполномоченного органа справки,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центр или выдача получателю государственной услуги справки,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уполномоченном органе государственная услуга оказывается с момента обращения, в течение 2 (двух)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– не более 2 (двух) рабочих дней;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976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2013 года № 39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ветеринарной справки"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ветеринарной справки"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ветеринарной справки" (далее - государственная услуга) предоставляется ветеринарным врачом (далее – ветврач) подразделения местного исполнительного органа аульных округов Сырымского района Западно-Казахстанской области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"Об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ветеринарной справки (на бумажном носителе) либо мотивированный ответ об отказе в представлении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 государственной услуги).</w:t>
      </w:r>
    </w:p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Информация о предоставлении государственной услуги размещена на стендах, расположенных в местах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ветврачей уполномоченного органа с понедельника по пятницу включительно, за исключением выходных и праздничных дней, с 9.00 до 18.30 часов,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ветврачей уполномоченного органа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 -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необходимых документов и требований к ним для получения государственной услуги, определены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при непосредственном обращении потребителя государственной услуги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государственной услуги предоставляет ветеринарный паспорт на животное, документ подтверждающий оплату стоимости бланка ветеринарной справки ветврачу уполномоченного органа по месту нахождения.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Обращение потребителя государственной услуги регистрируется ветврачом уполномоченного органа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Ветеринарная справка выдается потребителю государственной услуги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 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Для получения справки потребитель государственной услуги обращается к ветврачу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Обращение потребителя государственной услуги регистрируется ветврачом в журнале учета обращения физических и юридических лиц, в котором указывается дата получения государственной услуги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задействована следующая структурно-функциональная единица (далее – СФЕ) – ветврач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 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Ответственным лицом за оказание государственной услуги является ветврач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Ветврач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уполномоченных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3918"/>
        <w:gridCol w:w="4527"/>
        <w:gridCol w:w="2848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акимов аульных округов Сырымского района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6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Жымпитинского аульного округа" 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090900, Западно-Казахстанская область, Сырымский район, село Жымпиты, улица Казахстанская 12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871134-31-218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871134-31-308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Буланского аульного округа"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090903, Западно-Казахстанская область, Сырымский район, село Булан, улица Школьная, 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871134-31-221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871134-21-997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Алгабасского аульного округа"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090901, Западно-Казахстанская область, Сырымский район, село Алгабас, улица Советская, 19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871134-99-127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871134-99-135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Шолаканкатинского аульного округа"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090912, Западно-Казахстанская область, Сырымский район, село Тоганас, улица Коммунистическая, 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871134-97-236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871134-97-221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Аралтобинского аульного округа"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090902, Западно-Казахстанская область, Сырымский район, село Аралтобе, улица Абая, 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871134-31-215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871134-95-148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Талдыбулакского аульного округа"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090910, Западно-Казахстанская область, Сырымский район, село Талдыбулак, улица Коктобе, 5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871134-52-157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871134-52-158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Елтайского аульного округа"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090911, Западно-Казахстанская область, Сырымский район, село Таскудык, улица Сырым Датова, 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871134-52-236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871134-52-237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Кособинского аульного округа"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090907, Западно-Казахстанская область, Сырымский район, село Кособа, улица Кособа, 279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871134-31-220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871134-93-337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Саройского аульного округа"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090908, Западно-Казахстанская область, Сырымский район, село Шагырлой, улица Советская, 5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871134-92-178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871134-92-123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Жосалинского аульного округа"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090909, Западно-Казахстанская область, Сырымский район, село Коныр, улица Жумагалиева, 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871134-91-117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871134-91-112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Жетикульского аульного округа"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090906, Западно-Казахстанская область, Сырымский район, село Косарал, улица Комсомольская, 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871134-90-413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871134-90-465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Булдуртинского аульного округа"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090904, Западно-Казахстанская область, Сырымский район, село Булдурта, улица Маметова, 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871134-92-329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871134-92-350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4555"/>
        <w:gridCol w:w="6857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Ветеринарный врач 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в журнале.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оформление ветеринарной справки (на бумажном носителе) либо мотивированный ответ об отказе в представлении государственной услуги в письменном виде.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потребителю.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государственная услуга предоставляется в течение дня обращения;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2)максимально допустимое время ожидания до получения государственной услуги - не более 30 (тридцати)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3)максимально допустимое время обслуживания потребителя - не более 30 (тридцати) минут.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022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2013 года № 39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ветеринарного</w:t>
      </w:r>
      <w:r>
        <w:br/>
      </w:r>
      <w:r>
        <w:rPr>
          <w:rFonts w:ascii="Times New Roman"/>
          <w:b/>
          <w:i w:val="false"/>
          <w:color w:val="000000"/>
        </w:rPr>
        <w:t>
паспорта на животное"</w:t>
      </w:r>
    </w:p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 Выдача ветеринарного паспорта на животное"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ветеринарного паспорта на животное" (далее - государственная услуга) предоставляется ветеринарным врачом (далее – ветврач) подразделения местного исполнительного органа аульных округов Сырымского района района Западно-Казахстанской области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"Об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 государственной услуги).</w:t>
      </w:r>
    </w:p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Информация о предоставлении государственной услуги размещена на стендах, расположенных в местах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ветврачей уполномоченного органа с понедельника по пятницу включительно, за исключением выходных и праздничных дней, с 9.00 до 18.30 часов,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Адреса ветврачей уполномоченного органа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-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владельцем заявления о потере паспорта на его животное -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потребителя государственной услуги -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ветеринарного паспорта на животное потребителем государственной услуги предоставляется документ, подтверждающий оплату стоимости бланка ветеринарного паспорта на животное. Кроме того, необходимо наличие на животном - присвоенного индивидуального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и (выписки из ветеринарного паспорта) на животное потребителем государственной услуги предоставляются необходимые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обращении для получения ветеринарного паспорта на животное документ, подтверждающий сдачу потребителем государственной услуги необходимых документов,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для получения дубликата ветеринарного паспорта на животное (выписки из ветеринарного паспорта на животное) заявление потребителя государственной услуги регистрируется в журнале регистрации и выдается талон с указанием даты и времени, срока и места получения государственной услуги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Ветеринарный паспорт на животное (дубликат ветеринарного паспорта на животное, выписка из ветеринарного паспорта на животное) выдается владельцу животного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отказа в предоставлении государственной услуги является отсутствие присвоенного индивидуального номера животного.</w:t>
      </w:r>
    </w:p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В процессе оказания государственной услуги задействована следующая структурно-функциональная единица (далее – СФЕ) – ветврач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Ответственным лицом за оказание государственной услуги является ветврач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Ветврач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Адреса уполномоченных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3918"/>
        <w:gridCol w:w="4527"/>
        <w:gridCol w:w="2848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акимов аульных округов Сырымского района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6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Жымпитинского аульного округа" 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090900, Западно-Казахстанская область, Сырымский район, село Жымпиты, улица Казахстанская 12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871134-31-218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871134-31-308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Буланского аульного округа"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090903, Западно-Казахстанская область, Сырымский район, село Булан, улица Школьная, 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871134-31-221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871134-21-997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Алгабасского аульного округа"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090901, Западно-Казахстанская область, Сырымский район, село Алгабас, улица Советская, 19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871134-99-127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871134-99-135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Шолаканкатинского аульного округа"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090912, Западно-Казахстанская область, Сырымский район, село Тоганас, улица Коммунистическая, 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871134-97-236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871134-97-221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Аралтобинского аульного округа"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090902, Западно-Казахстанская область, Сырымский район, село Аралтобе, улица Абая, 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871134-31-215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871134-95-148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Талдыбулакского аульного округа"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090910, Западно-Казахстанская область, Сырымский район, село Талдыбулак, улица Коктобе, 5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871134-52-157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871134-52-158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Елтайского аульного округа"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090911, Западно-Казахстанская область, Сырымский район, село Таскудык, улица Сырым Датова, 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871134-52-236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871134-52-237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Кособинского аульного округа"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090907, Западно-Казахстанская область, Сырымский район, село Кособа, улица Кособа, 279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871134-31-220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871134-93-337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Саройского аульного округа"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090908, Западно-Казахстанская область, Сырымский район, село Шагырлой, улица Советская, 5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871134-92-178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871134-92-123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Жосалинского аульного округа"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090909, Западно-Казахстанская область, Сырымский район, село Коныр, улица Жумагалиева, 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871134-91-117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871134-91-112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Жетикульского аульного округа"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090906, Западно-Казахстанская область, Сырымский район, село Косарал, улица Комсомольская, 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871134-90-413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871134-90-465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Булдуртинского аульного округа"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090904, Западно-Казахстанская область, Сырымский район, село Булдурта, улица Маметова, 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871134-92-329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871134-92-350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4464"/>
        <w:gridCol w:w="6949"/>
      </w:tblGrid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Ветеринарный врач 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для получения дубликата ветеринарного паспорта на животное (выписки из ветеринарного паспорта на животное) заявление потребителя регистрируется в журнале регистрации и выдается талон.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оформление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потребителю.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- в течение 3 (трех)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срок выдачи дубликата ветеринарного паспорта на животное со дня подачи владельцем заявления о потере паспорта на его животное - в течение 10 (десяти)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ожидания до получения государственной услуги - не более 30 (тридцати)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максимально допустимое время обслуживания потребителя - не более 40 (сорока) минут.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911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2013 года № 39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бесплатного подвоза к общеобразовательным</w:t>
      </w:r>
      <w:r>
        <w:br/>
      </w:r>
      <w:r>
        <w:rPr>
          <w:rFonts w:ascii="Times New Roman"/>
          <w:b/>
          <w:i w:val="false"/>
          <w:color w:val="000000"/>
        </w:rPr>
        <w:t>
организациям и обратно домой детям,</w:t>
      </w:r>
      <w:r>
        <w:br/>
      </w:r>
      <w:r>
        <w:rPr>
          <w:rFonts w:ascii="Times New Roman"/>
          <w:b/>
          <w:i w:val="false"/>
          <w:color w:val="000000"/>
        </w:rPr>
        <w:t>
проживающим в отдаленных сельских пунктах"</w:t>
      </w:r>
    </w:p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 (далее – государственная услуга) оказывается аппаратами акимов аульных округов Сырымского района Западно – Казахстанской области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государственной услуги располагается на стендах уполномоченного органа, а также на сайтах Министерства образования и науки Республики Казахстан по адресу 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выдача справки об обеспечении бесплатным подвозом к общеобразовательной организации образования и обратно домой на бумажном носителе (далее – справка),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получатель государственной услуги).</w:t>
      </w:r>
    </w:p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составляет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течение учебного года, в рабочие дни в соответствии с установленным графиком работы уполномоченного органа с 9.00 часов до 18.30 часов, с обеденным перерывом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уполномоченных органов указаны,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уполномоченных органов, где предусмотрены условия для обслуживания получателей государственной услуги, в том числе для лиц с ограниченными физическими возможностями. Залы ожидания оснащены информационными стендами с образцами заполненных бланков.</w:t>
      </w:r>
    </w:p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государственной услуги предоставляет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необходимых документов для получения государственной услуги получателю государственной услуги выдается расписка в получении всех необходимых документов, с указанием номера и даты приема заявления, фамилии, имени, отчества сотрудника уполномоченного органа, выдавшего расписку,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оказывающие государственные услуги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пунктах"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уполномоченных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3918"/>
        <w:gridCol w:w="4527"/>
        <w:gridCol w:w="2848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акимов аульных округов Сырымского района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6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Жымпитинского аульного округа" 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090900, Западно-Казахстанская область, Сырымский район, село Жымпиты, улица Казахстанская 12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871134-31-218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871134-31-308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Буланского аульного округа"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090903, Западно-Казахстанская область, Сырымский район, село Булан, улица Школьная, 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871134-31-221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871134-21-997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Алгабасского аульного округа"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090901, Западно-Казахстанская область, Сырымский район, село Алгабас, улица Советская, 19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871134-99-127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871134-99-135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Шолаканкатинского аульного округа"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090912, Западно-Казахстанская область, Сырымский район, село Тоганас, улица Коммунистическая, 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871134-97-236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871134-97-221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Аралтобинского аульного округа"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090902, Западно-Казахстанская область, Сырымский район, село Аралтобе, улица Абая, 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871134-31-215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871134-95-148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Талдыбулакского аульного округа"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090910, Западно-Казахстанская область, Сырымский район, село Талдыбулак, улица Коктобе, 5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871134-52-157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871134-52-158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Елтайского аульного округа"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090911, Западно-Казахстанская область, Сырымский район, село Таскудык, улица Сырым Датова, 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871134-52-236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871134-52-237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Кособинского аульного округа"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090907, Западно-Казахстанская область, Сырымский район, село Кособа, улица Кособа, 279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871134-31-220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871134-93-337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Саройского аульного округа"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090908, Западно-Казахстанская область, Сырымский район, село Шагырлой, улица Советская, 5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871134-92-178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871134-92-123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Жосалинского аульного округа"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090909, Западно-Казахстанская область, Сырымский район, село Коныр, улица Жумагалиева, 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871134-91-117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871134-91-112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Жетикульского аульного округа"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090906, Западно-Казахстанская область, Сырымский район, село Косарал, улица Комсомольская, 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871134-90-413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871134-90-465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Булдуртинского аульного округа"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090904, Западно-Казахстанская область, Сырымский район, село Булдурта, улица Маметова, 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871134-92-329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871134-92-350</w:t>
            </w:r>
          </w:p>
        </w:tc>
      </w:tr>
    </w:tbl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пунктах"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3"/>
        <w:gridCol w:w="30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уполномоченного органа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заявлении, проверка документов, регистрация и выдача расписки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75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руководителю уполномоченного органа на подписание справки,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справки, либо мотивированный ответ об отказе в предоставлении государственной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с момента: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обращения для получения государственной услуги составляет 5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регистрации) - не более 30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- не более 30 минут. </w:t>
            </w:r>
          </w:p>
        </w:tc>
      </w:tr>
    </w:tbl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пунктах"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118100" cy="544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