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3907" w14:textId="7683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11 марта 2013 года № 37. Зарегистрировано Департаментом юстиции Западно-Казахстанской области 11 апреля 2013 года № 3241.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Сырымского района"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Т. Жоламанова.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Сапаргалиев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государственным учреждением "Сырымский районный отдел образования"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www.bala-kkk.kz,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14, телефон 8(71134)31306.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уполномоченным органом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9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60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документов, в которой содержится дата получения государственной услуги</w:t>
            </w:r>
          </w:p>
        </w:tc>
      </w:tr>
      <w:tr>
        <w:trPr>
          <w:trHeight w:val="60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установлении опеки (попечительства) над несовершеннолетними детьми, оставшимися без попечения родителей, либо мотивированного отказа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(день приема и день выдачи документов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срок оказания государственной услуги), составляют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в день обращения, – не более 20 минут.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об образовании"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дубликатов документов об образовании" 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получатель государственной услуги необходимо предоставить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255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организации образования результата об оказании государственной услуги</w:t>
            </w:r>
          </w:p>
        </w:tc>
      </w:tr>
      <w:tr>
        <w:trPr>
          <w:trHeight w:val="255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организации образования на подписание дубликат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 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обращения для получения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- не более 10-ти календарных дней. 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ведомственной подчиненности для</w:t>
      </w:r>
      <w:r>
        <w:br/>
      </w:r>
      <w:r>
        <w:rPr>
          <w:rFonts w:ascii="Times New Roman"/>
          <w:b/>
          <w:i w:val="false"/>
          <w:color w:val="000000"/>
        </w:rPr>
        <w:t>
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Казахстан от 30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получателя государственной услуги и с учетом территории обслуживания (микроучастка) данной организации образования. Для приемлемости условий ожидания и подготовки необходимых документов помещения оборудованы креслами и стульями.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743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160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приказ организации образования  о зачислении в организацию образования либо мотивированный ответ 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с момента сдачи получателем государственной услуги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составляет 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время ожидания до получения государственной услуги, оказываемой на месте в день обращения (при регистрации),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время обслуживания получателя государственной услуги, оказываемой на месте в день обращения,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образования) - не более 3 месяцев, так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зачислении является общим для всех обучающихся.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</w:t>
      </w:r>
      <w:r>
        <w:br/>
      </w:r>
      <w:r>
        <w:rPr>
          <w:rFonts w:ascii="Times New Roman"/>
          <w:b/>
          <w:i w:val="false"/>
          <w:color w:val="000000"/>
        </w:rPr>
        <w:t>
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8.00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60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организации образования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54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детей в дошкольные организации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предоставления государственной услуги располагается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приема,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9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</w:t>
            </w:r>
          </w:p>
        </w:tc>
      </w:tr>
      <w:tr>
        <w:trPr>
          <w:trHeight w:val="37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заключаемый между ДО и законными представителями,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сдачи получателем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получения необходимой консультации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составляют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оказываемой на месте в день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не менее 30 минут.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671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дополнительного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</w:p>
        </w:tc>
      </w:tr>
      <w:tr>
        <w:trPr>
          <w:trHeight w:val="60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</w:tr>
      <w:tr>
        <w:trPr>
          <w:trHeight w:val="60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дополнительного образования детей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услуги, оказываемой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в день обращения получателя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- не более 30 минут.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- государственная услуга) предоставляется государственным учреждением "Аппарат акима Сырымского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общеобразовательных школ, находящихся в ведении местных исполнительных органов района (далее – общеобразовательные школы),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утвержденных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работы, с перерывом на обед, за исключением выходных и праздничных дней. Предварительная запись и ускоренное оформление услуги не предусмотрены.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7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общеобразовательной школы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</w:tr>
      <w:tr>
        <w:trPr>
          <w:trHeight w:val="13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в 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 на бумажном носителе,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(в течение 5 дней с поступления заявления) составляют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услуги, оказываемой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в день обращения получателя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- не более 30 минут.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в загородных и пришкольных лагерях"</w:t>
      </w:r>
    </w:p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государственным учреждением "Сырымский районный отдел образования" (далее – уполномоченный орган) и организациями образования республики (далее –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14, телефон 8(71134)31306.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либо мотивированный ответ об отказе в предоставлении услуги.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
(далее - СФЕ)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7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уполномоченного органа и организации образования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и организации образования</w:t>
            </w:r>
          </w:p>
        </w:tc>
      </w:tr>
      <w:tr>
        <w:trPr>
          <w:trHeight w:val="112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десять календарных дней со дня подачи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услуги, оказываемой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в день обращения получателя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- не более 30 минут.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37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– организация образования) и государственным учреждением "Сырымский районный отдел образования"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18.30 часов, за исключением выходных и праздничных дней, с перерывом на обед с 13.00 до 14.30 часов организацией образования.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9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составляют пятнадцать рабочих дней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