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32b3" w14:textId="48d3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марта 2013 года № 42. Зарегистрировано Департаментом юстиции Западно-Казахстанской области 12 апреля 2013 года № 3245.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земельных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Р. Сапаргалиев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"Сырымский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№ 13, телефон: 8(71134)31114, электронный адрес: arkim_sirim@mail.ru.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на подпись руководителю уполномоченного органа акта кадастровой (оценочной) стоимости земельного участка или мотивированный ответ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акта кадастровой (оценочной) стоимости земельного участка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42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"Сырымский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№ 13, телефон: 8(71134)31114, электронный адрес: arkim_sirim@mail.ru.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на подпись руководителю уполномоченного органа землеустроительного проекта или мотивированного 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землеустроительного проекта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 рабочих дней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42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Сырымского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дом 8, телефон: 8(71134)31108, электронный адрес: arkim_sirim@mail.ru.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на подпись руководителю уполномоченного органа решения либо мотивированного 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37 календарных дней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42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Сырымского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дом 8, телефон: 8(71134)31108, электронный адрес: arkim_sirim@mail.ru.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на подпись руководителю уполномоченного органа разрешения либо мотивированного 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разрешения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