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400b" w14:textId="99a4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20 мая 2013 года № 77. Зарегистрировано Департаментом юстиции Западно-Казахстанской области 3 июня 2013 года № 3295. Утратило силу постановлением акимата Сырымского района Западно-Казахстанской области от 13 июня 2014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13.06.2014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 2013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"Сырымский районный отдел занятости и социальных программ" и государственному учреждению "Центр занятости" отдела занятости и социальных программ акимата Сырымского района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Т. Жоламанова.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Жоламанов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
группам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женщины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мужчины старше пятидесяти пятилетнего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проживающие в населенных пунктах вне районного центра (для социальных рабочих мест на временные и сезонные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лица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Выпускники учебных заведений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ранее не работавшие (впервые ищущие работу).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