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d538" w14:textId="281d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21 декабря 2012 года № 7-3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8 ноября 2013 года № 15-2. Зарегистрировано Департаментом юстиции Западно-Казахстанской области 15 ноября 2013 года № 3360. Утратило силу решением Сырымского районного маслихата Западно-Казахстанской области от 13 мая 2014 года № 20-4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Сырымского районного маслихата Западно-Казахстанской области от 13.05.2014 № 20-4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21 декабря 2012 года № 7-3 "О районном бюджете на 2013-2015 годы", (зарегистрированное в Реестре государственной регистрации нормативных правовых актов за № 3140, опубликованное 31 января, 14 февраля, 21 февраля, 7 марта, 14 марта 2013 года в газете "Сырым елі")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С. Усенов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А. Галимов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2013 года № 15-2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424"/>
        <w:gridCol w:w="309"/>
        <w:gridCol w:w="310"/>
        <w:gridCol w:w="8895"/>
        <w:gridCol w:w="16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2339486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233329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46097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35883</w:t>
            </w:r>
          </w:p>
        </w:tc>
      </w:tr>
      <w:tr>
        <w:trPr>
          <w:trHeight w:val="3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34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4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99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2104157</w:t>
            </w:r>
          </w:p>
        </w:tc>
      </w:tr>
      <w:tr>
        <w:trPr>
          <w:trHeight w:val="3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2104157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37"/>
        <w:gridCol w:w="738"/>
        <w:gridCol w:w="7985"/>
        <w:gridCol w:w="156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2346642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259222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179933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1496387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1366631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1366631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1301385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68199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-17301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-10145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2013 года № 15-2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бюджетов акима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в 2013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14"/>
        <w:gridCol w:w="822"/>
        <w:gridCol w:w="801"/>
        <w:gridCol w:w="7566"/>
        <w:gridCol w:w="161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179933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179933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179933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