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bc9e" w14:textId="bafb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2013 года № 16-2. Зарегистрировано Департаментом юстиции Западно-Казахстанской области 8 января 2014 года № 3396. Утратило силу решением Сырымского районного маслихата Западно-Казахстанской области от 4 июня 2015 года № 28-4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 28-4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- 2 898 559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- 357 147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- 2 532 512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- 2 854 631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- 62 704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- 66 672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- 3 968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- 19 587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- 19 587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- 66 672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- 1 513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Сырымского районного маслихата Западно-Казахстанской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районный бюджет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13 декабря 2013 года № 14-3 "Об областном бюджете на 2014-2016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на 2014 год поступление целевых трансфертов из республиканского, областного бюджета и кредитов в общей сумме 583 295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трансферты из республиканского бюджета в сумме 330 559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- 4 097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- 18 913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- 9 318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- 69 217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жилья для очередников местных исполнительных органов - 20 000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водопровода села Жымпиты - 70 373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водоснабжения в селе Талдыбулак - 49 591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- 981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- 3 217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- 1 489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ежемесячную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- 83 363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трансферты из областного бюджета в сумме 186 064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реконструкции водопровода села Аралтобе - 5 056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реконструкции водопровода села Косарал - 3 082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реконструкции водопровода села Коныр - 5 137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реконструкции водопровода села Булдырты - 8 770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газификация социальных объектов в селе Жетыкуль Сырымского района - 2 757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газификация социальных объектов в селе Косарал Сырымского района - 11 562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газификация социальных объектов в селе Кособа Сырымского района - 9 028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газификация социальных объектов в селе Жыракудык Сырымского района - 8 490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газификация социальных объектов в селах Шагырлой и 1 Мая Сырымского района - 10 661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водопровода села Жымпиты - 117 421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4 100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бюджетные кредиты в сумме - 66 672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для реализации мер социальной поддержки специалистов социальной сферы сельских населенных пунктов - 66 672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Сырымского районного маслихата Западно-Казахстанской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2014 год норматив распределения доходов, для обеспечения сбалансированности местных бюджетов, зачисляемых в районный бюджет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2014 год в размере 5520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 31 декабря 2014 года лимит долга местного исполнительного органа составляет 30000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гражданским служащим социального обеспечения, образования, культуры и спорта,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местных бюджетных программ, не подлежащих секвестру в процессе исполнения местного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местных бюджетных программ, финансируемых из бюджетов сельского округа в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Казмагамбетов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Сырымского районного маслихата Западно-Казахстанской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038"/>
        <w:gridCol w:w="782"/>
        <w:gridCol w:w="782"/>
        <w:gridCol w:w="5097"/>
        <w:gridCol w:w="3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076"/>
        <w:gridCol w:w="810"/>
        <w:gridCol w:w="810"/>
        <w:gridCol w:w="5287"/>
        <w:gridCol w:w="35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076"/>
        <w:gridCol w:w="810"/>
        <w:gridCol w:w="810"/>
        <w:gridCol w:w="5287"/>
        <w:gridCol w:w="35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557"/>
        <w:gridCol w:w="2209"/>
        <w:gridCol w:w="2210"/>
        <w:gridCol w:w="5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бюджетов акима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Сырымского районного маслихата Западно-Казахстанской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29"/>
        <w:gridCol w:w="1530"/>
        <w:gridCol w:w="4243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