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6212" w14:textId="48e6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социальной защиты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8 февраля 2013 года № 46. Зарегистрировано Департаментом юстиции Западно-Казахстанской области 11 марта 2013 года № 3202. Утратило силу постановлением акимата Таскалинского района Западно-Казахстанской области от 20 мая 2013 года № 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Таскалинского района Западно-Казахстанской области от 20.05.2013 № 145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Руководствуясь Законами Республики Казахстан от 23 января 2001 года "О местном государственном управлении и самоуправлении в Республике Казахстан", от 27 ноября 2000 года "Об административных процедурах",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 в сфере социальной защиты: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постановка на учет безработных граждан";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учет граждан, пострадавших вследствие ядерных испытаний на Семипалатинском испытательном ядерном полигоне";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протезно-ортопедической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обеспечения их сурдо-тифлотехническими средствами и обязательными гигиеническими средствами";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государственных пособий семьям, имеющим детей до 18 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государственной адресной социальной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услуг индивидуального помощника для инвалидов первой группы, имеющих затруднение в передвижении и специалиста жестового языка для инвалидов по слуху";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кресла-коляски";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обеспечения их санаторно-курортным лечением";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справки, подтверждающей принадлежность заявителя (семьи) к получателям адресной социальной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направлений лицам на участие в активных формах содействия занятости".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"Таскалинский районный отдел занятости и социальных программ" принять необходимые меры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Л. Жубанышкалиеву.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К. Мусин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2013 года № 46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и постановка</w:t>
      </w:r>
      <w:r>
        <w:br/>
      </w:r>
      <w:r>
        <w:rPr>
          <w:rFonts w:ascii="Times New Roman"/>
          <w:b/>
          <w:i w:val="false"/>
          <w:color w:val="000000"/>
        </w:rPr>
        <w:t>
на учет безработных граждан"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"Регистрация и постановка на учет безработных граждан"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"Регистрация и постановка на учет безработных граждан" (далее - государственная услуга) предоставляется государственным учреждением "Таскалинский районный отдел занятости и социальных программ"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а также образцы их заполнения располагаются на стендах в уполномоченном органе, а также на интернет-ресурсе Министерства труда и социальной защиты населения Республики Казахстан: http: www.enbek.gov.kz.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091000, Западно-Казахстанская область, Таскалинский район, село Таскала, улица Жаксыгулова, 5, электронная почта: taskala_sobes@mail.ru, телефоны: 8(71139) 21552, 21982.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регистрация и постановка на учет в качестве безработного в электронном виде,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оралманам, иностранцам, лицам без гражданства, постоянно проживающим в Республике Казахстан (далее - потребитель).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не позднее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9.00 часов до 18.30 часов, с обеденным перерывом с 13.00 часов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Реквизиты специалистов (фамилия, имя, отчество, номер кабинета) предоставляющих государственные услуги, располагаются в здании уполномоченных органов в доступном для восприятия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помещении уполномоченного органа по месту проживания потребителя. В зале ожидания имеются места для сидения, информационные стенды, где размещена информация, необходимая для оказания государственной услуги, а также средства противопожарной безопасности. Для людей с ограниченными возможностями при входе должен имеется пандус.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"Регистрация и постановка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учет безработных граждан"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взаимодействие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(процедур) каждой СФЕ с указанием срока</w:t>
      </w:r>
      <w:r>
        <w:br/>
      </w:r>
      <w:r>
        <w:rPr>
          <w:rFonts w:ascii="Times New Roman"/>
          <w:b/>
          <w:i w:val="false"/>
          <w:color w:val="000000"/>
        </w:rPr>
        <w:t>
выполнения каждого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
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3"/>
        <w:gridCol w:w="58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уполномоченного органа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915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регистрация и выдача талона</w:t>
            </w:r>
          </w:p>
        </w:tc>
        <w:tc>
          <w:tcPr>
            <w:tcW w:w="5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 и передача документов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1395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документов для резолюции руководителю уполномоченного органа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постановка на учет безработного в электронном виде, данные потребителя заносятся в карточку персонального учета (компьютерную базу данных), либо мотивированный ответ об отказе в предоставлении государственной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не позднее десяти рабочих дней</w:t>
            </w:r>
          </w:p>
        </w:tc>
      </w:tr>
    </w:tbl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"Регистрация и постановка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учет безработных граждан"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
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83400" cy="637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637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2013 года № 46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"Регистрация</w:t>
      </w:r>
      <w:r>
        <w:br/>
      </w:r>
      <w:r>
        <w:rPr>
          <w:rFonts w:ascii="Times New Roman"/>
          <w:b/>
          <w:i w:val="false"/>
          <w:color w:val="000000"/>
        </w:rPr>
        <w:t>
и учет граждан, пострадавших вследствие</w:t>
      </w:r>
      <w:r>
        <w:br/>
      </w:r>
      <w:r>
        <w:rPr>
          <w:rFonts w:ascii="Times New Roman"/>
          <w:b/>
          <w:i w:val="false"/>
          <w:color w:val="000000"/>
        </w:rPr>
        <w:t>
ядерных испытаний на Семипалатинском</w:t>
      </w:r>
      <w:r>
        <w:br/>
      </w:r>
      <w:r>
        <w:rPr>
          <w:rFonts w:ascii="Times New Roman"/>
          <w:b/>
          <w:i w:val="false"/>
          <w:color w:val="000000"/>
        </w:rPr>
        <w:t>
испытательном ядерном полигоне"</w:t>
      </w:r>
    </w:p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"Регистрация и учет граждан, пострадавших вследствие ядерных испытаний на Семипалатинском испытательном ядерном полигоне"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"Регистрация и учет граждан, пострадавших вследствие ядерных испытаний на Семипалатинском испытательном ядерном полигоне" (далее - государственная услуга) предоставляется государственным учреждением "Таскалинский районный отдел занятости и социальных программ" (далее – рабочий орган специальной комиссии), а также через отдел Таскалинского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1992 года "О социальной защите граждан, пострадавших вследствие ядерных испытаний на Семипалатинском испытательном ядерном полигоне" (далее - Закон),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рабочего органа специальной комиссии, центра, в официальных источниках информации, а также может предоставляться по телефонам информационно-справочных служб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рабочего органа специальной комиссии: индекс 091000, Западно-Казахстанская область, Таскалинский район, село Таскала, улица Жаксыгулова, 5, электронная почта: taskala_sobes@mail.ru, телефоны: 8(71139) 21552, 21982.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091000, Западно-Казахстанская область, Таскалинский район, село Таскала, улица Вокзальная, 6, телефон: 8(71139) 21979.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следующим физическим лицам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 проживавшим, работавшим или проходившим службу (в том числе срочную) на территориях, подвергшихся загрязнению радиоактивными веществами в период проведения воздушных и наземных ядерных взрывов (1949-1965 годы);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 проживавшим, работавшим или проходившим службу (в том числе срочную) на этих территориях в период проведения подземных ядерных взрывов с 1966 по 1990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 проживавшим, работавшим или проходившим службу (в том числе срочную) на территории с льготным социально-экономическим статусом с 1949 по 1990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 лиц, указанных во втором и третьем абзацах настоящего пункта, признанным инвалидами или имеющим заболевания, при установлении причинной связи между их состоянием здоровья и фактом пребывания одного из родителей на указанных в Законе зонах.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уведомление о принятии решения о регистрации и учете граждан Республики Казахстан, пострадавших вследствие ядерных испытаний на Семипалатинском испытательном ядерном полигоне (далее – уведомление), либо мотивированный ответ об отказе в предоставлении государственной услуги на бумажном носителе.</w:t>
      </w:r>
    </w:p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рабочий орган специальной комиссии - не более двадцати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не более двадцати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потребителя, оказываемой на месте в день обращения потребителя - не более 15 минут в рабочем органе специальной комиссии,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рабочего органа специальной комиссий ежедневно с 9.00 часов до 18.30 часов, с обеденным перерывом с 13.00 до 14.30 часов, кроме выходных (суббота, воскресение)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 ежедневно с понедельника по субботу включительно, кроме воскресенья и праздничных дней,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рабочего органа специальной комиссии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рабочего органа специальной комиссии и центра соответствуют санитарно-эпидемиологическим нормам, требованиям к безопасности зданий, в том числе пожарной безопасности, режим помещения - свободный.</w:t>
      </w:r>
    </w:p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рабочем органе специальной комиссии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рабочего органа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"Регистрация и 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 пострадавших вследствие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ядерных испытаний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Семипалатинском испытательном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ядерном полигоне"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взаимодействие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(процедур) каждой СФЕ с указанием срока</w:t>
      </w:r>
      <w:r>
        <w:br/>
      </w:r>
      <w:r>
        <w:rPr>
          <w:rFonts w:ascii="Times New Roman"/>
          <w:b/>
          <w:i w:val="false"/>
          <w:color w:val="000000"/>
        </w:rPr>
        <w:t>
выполнения каждого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
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3"/>
        <w:gridCol w:w="3673"/>
        <w:gridCol w:w="37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рабочего органа специальной комиссии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рабочего органа специальной комиссии</w:t>
            </w:r>
          </w:p>
        </w:tc>
      </w:tr>
      <w:tr>
        <w:trPr>
          <w:trHeight w:val="138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расписки.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талона.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передача сотруднику рабочего органа специальной комиссии результата об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рабочий орган специальной комиссии.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рабочего органа специальной комиссии на подписание уведомление, либо мотивированный ответ об отказе в предоставлении государственной услуги на бумажном носителе.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полученного от рабочего органа специальной комиссии уведомление, либо мотивированного ответа об отказе в предоставлении государственной услуги на бумажном носителе.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центр или выдача потребителю уведомление, либо мотивированный ответ об отказе в предоставлении государственной услуги на бумажном носителе.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рабочем органе специальной комиссии - не более двадцати календарных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- не более двадцати календарных дней (день приема и выдачи документа (результата) государственной услуги не входит в срок оказания государственной услуги).</w:t>
            </w:r>
          </w:p>
        </w:tc>
      </w:tr>
    </w:tbl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"Регистрация и 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 пострадавших вследствие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ядерных испытаний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Семипалатинском испытательном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ядерном полигоне"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54900" cy="919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91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2013 года № 46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"Оформление</w:t>
      </w:r>
      <w:r>
        <w:br/>
      </w:r>
      <w:r>
        <w:rPr>
          <w:rFonts w:ascii="Times New Roman"/>
          <w:b/>
          <w:i w:val="false"/>
          <w:color w:val="000000"/>
        </w:rPr>
        <w:t>
документов на инвалидов для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им протезно-ортопедической помощи"</w:t>
      </w:r>
    </w:p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"Оформление документов на инвалидов для предоставления им протезно-ортопедической помощи"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инвалидов для предоставления им протезно-ортопедической помощи" (далее - государственная услуга) предоставляется государственным учреждением "Таскалинский районный отдел занятости и социальных программ" (далее - уполномоченный орган), а также через отдел Таскалинского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091000, Западно-Казахстанская область, Таскалинский район, село Таскала, улица Жаксыгулова, 5, электронная почта: taskala_sobes@mail.ru, телефоны: 8(71139) 21552, 21982.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091000, Западно-Казахстанская область, Таскалинский район, село Таскала, улица Вокзальная, 6, телефон: 8(71139) 21979.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участникам, инвалидам Великой Отечественной войны, а также лицам, приравненным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военнослужащим, инвалидность которых наступила в связи с исполнением служебных обязанностей в Вооруженных Силах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 начальствующего и рядового состава органов внутренних дел, органов национальной безопасности, инвалидность которых наступила в связи с исполнением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общего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инвалидам с детства;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на инвалидов для предоставления протезно-ортопедической помощи (далее - уведомление), либо мотивированный ответ об отказе в предоставлении услуги на бумажном носителе.</w:t>
      </w:r>
    </w:p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потребителя, оказываемой на месте в день обращения потребителя, не более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 ежедневно с 9-00 до 18-30 часов, с перерывом на обед с 13-00 до 14-30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 ежедневно, кроме выходных и праздничных дней,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помещении уполномоченного органа, где имеются стулья, столы, информационные стенды с образцами заполненных форм заявлений,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помещении центра, где в зале располагаются справочное бюро, кресла ожидания, информационные стенды с образцами заполненных форм заявлений,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 требованиям к безопасности зданий, в том числе пожарной безопасности.</w:t>
      </w:r>
    </w:p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(взаимодействие)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предоставления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протезно-ортопедической помощи".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взаимодействие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(процедур) каждой СФЕ с указанием срока</w:t>
      </w:r>
      <w:r>
        <w:br/>
      </w:r>
      <w:r>
        <w:rPr>
          <w:rFonts w:ascii="Times New Roman"/>
          <w:b/>
          <w:i w:val="false"/>
          <w:color w:val="000000"/>
        </w:rPr>
        <w:t>
выполнения каждого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
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3"/>
        <w:gridCol w:w="3613"/>
        <w:gridCol w:w="38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72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талона.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услуги.</w:t>
            </w:r>
          </w:p>
        </w:tc>
      </w:tr>
      <w:tr>
        <w:trPr>
          <w:trHeight w:val="1425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уполномоченный орган.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мотивированный ответ об отказе в предоставлении государственной услуги на бумажном носителе.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полученного от уполномоченного органа уведомления, либо мотивированного ответа об отказе в предоставлении государственной услуги на бумажном носителе.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центр или выдача потребителю государственных услуг уведомление, либо мотивированный ответ об отказе в предоставлении государственной услуги на бумажном носителе.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уполномоченном органе - в течение десяти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- в течение десяти рабочих дней (дата приема и выдачи документа (результата) государственной услуги не входит в срок оказания государственной услуги).</w:t>
            </w:r>
          </w:p>
        </w:tc>
      </w:tr>
    </w:tbl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предоставления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протезно-ортопедической помощи"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56500" cy="892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892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2013 года № 46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"Оформление</w:t>
      </w:r>
      <w:r>
        <w:br/>
      </w:r>
      <w:r>
        <w:rPr>
          <w:rFonts w:ascii="Times New Roman"/>
          <w:b/>
          <w:i w:val="false"/>
          <w:color w:val="000000"/>
        </w:rPr>
        <w:t>
документов на инвалидов для обеспечения их</w:t>
      </w:r>
      <w:r>
        <w:br/>
      </w:r>
      <w:r>
        <w:rPr>
          <w:rFonts w:ascii="Times New Roman"/>
          <w:b/>
          <w:i w:val="false"/>
          <w:color w:val="000000"/>
        </w:rPr>
        <w:t>
сурдо-тифлотехническими средствами и</w:t>
      </w:r>
      <w:r>
        <w:br/>
      </w:r>
      <w:r>
        <w:rPr>
          <w:rFonts w:ascii="Times New Roman"/>
          <w:b/>
          <w:i w:val="false"/>
          <w:color w:val="000000"/>
        </w:rPr>
        <w:t>
обязательными гигиеническими средствами"</w:t>
      </w:r>
    </w:p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"Оформление документов на инвалидов для обеспечения их сурдо-тифлотехническими средствами и обязательными гигиеническими средствами" (далее-Регламент)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инвалидов для обеспечения их сурдо-тифлотехническими средствами и обязательными гигиеническими средствами" (далее - государственная услуга) предоставляется государственным учреждением "Таскалинский районный отдел занятости и социальных программ" (далее - уполномоченный орган), а также через отдел Таскалинского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091000, Западно-Казахстанская область, Таскалинский район, село Таскала, улица Жаксыгулова, 5, электронная почта: taskala_sobes@mail.ru, телефоны: 8(71139) 21552, 21982.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091000, Западно-Казахстанская область, Таскалинский район, село Таскала, улица Вокзальная, 6, телефон: 8(71139) 21979.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обеспечению сурдо-техническими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второй, третьей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обеспечению тифло-техническими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обеспечению обязательными гигиеническими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инвалидам, нуждающимся в обязательных гигиенических средствах, в соответствии с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на инвалидов для обеспечения их сурдо-тифлотехническими и обязательными гигиеническими средствами (далее - уведомление), либо мотивированный ответ об отказе в предоставлении услуги на бумажном носителе.</w:t>
      </w:r>
    </w:p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 не более 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не более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 ежедневно с понедельника по субботу включительно, кроме воскресенья и праздничных дней,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органа, где имеются стулья, столы, информационные стенды с образцами заполненных форм заявлений,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центра, где в зале располагаются справочное бюро, кресла ожидания, информационные стенды с образцами заполненных форм заявлений, предусмотрены условия для обслуживания потребителей с ограниченными возможностями. Помещения уполномоченного органа и центра оборудованы стульями (скамейками) и столами для подготовки необходимых документов, оснащены информационными стендами, имеется зал ожидания, а также в помещении предусматриваются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 требованиям к безопасности зданий, оснащены охранной и противопожарной сигнализацией.</w:t>
      </w:r>
    </w:p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предоставляет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сурдо-тифлотехническими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 и обязательными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гигиеническими средствами"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взаимодействие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(процедур) каждой СФЕ с указанием срока</w:t>
      </w:r>
      <w:r>
        <w:br/>
      </w:r>
      <w:r>
        <w:rPr>
          <w:rFonts w:ascii="Times New Roman"/>
          <w:b/>
          <w:i w:val="false"/>
          <w:color w:val="000000"/>
        </w:rPr>
        <w:t>
выполнения каждого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
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3893"/>
        <w:gridCol w:w="38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84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талона.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услуги.</w:t>
            </w:r>
          </w:p>
        </w:tc>
      </w:tr>
      <w:tr>
        <w:trPr>
          <w:trHeight w:val="12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документов в уполномоченный орган.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мотивированный ответ об отказе в предоставлении услуги на бумажном носителе.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полученного от уполномоченного органа уведомления, либо мотивированного ответа об отказе в предоставлении государственной услуги на бумажном носителе.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центр или выдача потребителю уведомление, либо мотивированный ответ об отказе в предоставлении услуги на бумажном носителе.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уполномоченном органе - в течение десяти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- в течение десяти рабочих дней (дата приема и выдачи документа (результата) государственной услуги не входит в срок оказания государственной услуги).</w:t>
            </w:r>
          </w:p>
        </w:tc>
      </w:tr>
    </w:tbl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сурдо-тифлотехническими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 и обязательными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гигиеническими средствами"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05700" cy="881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881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2013 года № 46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"Назначение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пособий семьям, имеющим</w:t>
      </w:r>
      <w:r>
        <w:br/>
      </w:r>
      <w:r>
        <w:rPr>
          <w:rFonts w:ascii="Times New Roman"/>
          <w:b/>
          <w:i w:val="false"/>
          <w:color w:val="000000"/>
        </w:rPr>
        <w:t>
детей до 18 лет"</w:t>
      </w:r>
    </w:p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"Назначение государственных пособий семьям, имеющим детей до 18 лет"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"Назначение государственных пособий семьям, имеющим детей до 18 лет" (далее - государственная услуга) предоставляется государственным учреждением "Таскалинский районный отдел занятости и социальных программ"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месту жительства потребитель обращается за получением государственной услуги к акиму аульного округа, который принимает документы у потребителя и передает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через отдел Таскалинского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июня 2005 года "О государственных пособиях семьям, имеющим детей",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акима аульного округа,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091000, Западно-Казахстанская область, Таскалинский район, село Таскала, улица Жаксыгулова, 5, электронная почта: taskala_sobes@mail.ru, телефоны: 8(71139) 21552, 21982.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аппаратов акимов аульных округов указаны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091000, Западно-Казахстанская область, Таскалинский район, село Таскала, улица Вокзальная, 6, телефон: 8(71139) 21979.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постоянно проживающим в Республике Казахстан и оралманам, имеющим детей до 18 лет, среднедушевой доход семьи которых ниже стоимости продовольственной корзины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 назначении пособия на детей до 18 лет (далее – уведомление), либо мотивированный ответ об отказе в предоставлении государственной услуги на бумажном носителе.</w:t>
      </w:r>
    </w:p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аульного округа по месту жительства - не более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десяти рабочих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 в уполномоченном органе, у акима сельского округа и в центре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 в уполномоченном органе, у акима аульного округа и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 или акима аульного округа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 ежедневно с понедельника по субботу включительно, кроме воскресенья и праздничных дней,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 или акима аульного округа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органа, акима аульного округа и центра соответствуют санитарно-эпидемиологическим нормам, требованиям к безопасности зданий, в том числе пожарной безопасности, режим помещения – свободный.</w:t>
      </w:r>
    </w:p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или у акима сельского округа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 аульного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"Назначение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семьям, имеющим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до 18 лет"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аппаратов акимов аульных округов</w:t>
      </w:r>
      <w:r>
        <w:br/>
      </w:r>
      <w:r>
        <w:rPr>
          <w:rFonts w:ascii="Times New Roman"/>
          <w:b/>
          <w:i w:val="false"/>
          <w:color w:val="000000"/>
        </w:rPr>
        <w:t>
Таскалинского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3419"/>
        <w:gridCol w:w="4133"/>
        <w:gridCol w:w="3294"/>
      </w:tblGrid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акимов аульных округов Таскалинского района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73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Актауского аульного округа"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091001,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Таскалинский район, село Актау, улица Ардагерлер, 10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 29517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Амангельдинского аульного округа"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091007,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Таскалинский район, село Амангельды, улица В.Ленина, 5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 23705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Достыкского аульного округа"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091006,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Таскалинский район, село Достык, улица Б. Сапашева, 6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 24268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Казахстанского аульного округа"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091002,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Таскалинский район, село Атамекен, улица Женис, 11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 25320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Косщинского аульного округа"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091005,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Таскалинский район, село Оян, улица Н. Сарсенбаева, 11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 29214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Мерейского аульного округа"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091003,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Таскалинский район, село Мерей, улица Абая, 6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 29693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Мерекенского аульного округа"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091004,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Таскалинский район, село Мереке, улица С. Акжигитова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 50037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Таскалинского аульного округа"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091001,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Таскалинский район, село Таскала, улица Абая, 20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 21130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Чижинского аульного округа"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091008,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Таскалинский район, село Вторая Чижа, улица Юбилейная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 23366</w:t>
            </w:r>
          </w:p>
        </w:tc>
      </w:tr>
    </w:tbl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"Назначение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пособий семьям,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имеющим детей до 18 лет"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взаимодействие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(процедур) каждой СФЕ с указанием срока</w:t>
      </w:r>
      <w:r>
        <w:br/>
      </w:r>
      <w:r>
        <w:rPr>
          <w:rFonts w:ascii="Times New Roman"/>
          <w:b/>
          <w:i w:val="false"/>
          <w:color w:val="000000"/>
        </w:rPr>
        <w:t>
выполнения каждого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
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2853"/>
        <w:gridCol w:w="2453"/>
        <w:gridCol w:w="32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82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аульного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94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талона.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услуги.</w:t>
            </w:r>
          </w:p>
        </w:tc>
      </w:tr>
      <w:tr>
        <w:trPr>
          <w:trHeight w:val="139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уполномоченный орган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уполномоченный орган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мотивированный ответ об отказе в предоставлении услуги на бумажном носителе.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уведомления, либо мотивированный ответ об отказе в предоставлении государственной услуги на бумажном носителе.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государственных услуг уведомление, либо мотивированный ответ об отказе в предоставлении государственной услуги на бумажном носителе.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уведомления, либо мотивированный ответ об отказе в предоставлении услуги на бумажном носителе.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уполномоченном органе - в течение десяти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аульного округа по месту жительства - не более тридцати календарных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- в течение десяти рабочих дней (день приема и выдачи документа (результата) государственной услуги не входит в срок оказания государственной услуги).</w:t>
            </w:r>
          </w:p>
        </w:tc>
      </w:tr>
    </w:tbl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пособий семьям, имеющим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18 лет"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и СФЕ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обращении в уполномоченный орган и акиму аульного округа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29500" cy="889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88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пособий семьям, имеющим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до 18 лет"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и СФЕ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обращении в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42200" cy="852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852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2013 года № 46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государственной адресной</w:t>
      </w:r>
      <w:r>
        <w:br/>
      </w:r>
      <w:r>
        <w:rPr>
          <w:rFonts w:ascii="Times New Roman"/>
          <w:b/>
          <w:i w:val="false"/>
          <w:color w:val="000000"/>
        </w:rPr>
        <w:t>
социальной помощи"</w:t>
      </w:r>
    </w:p>
    <w:bookmarkStart w:name="z5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"Назначение государственной адресной социальной помощи"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"Назначение государственной адресной социальной помощи" (далее - государственная услуга) оказывается государственным учреждением "Таскалинский районный отдел занятости и социальных программ" (далее - уполномоченный орган). При отсутствии уполномоченного органа по месту жительства потребитель обращается за получением государственной услуги к акиму аульного округа, который принимает документы у потребителя и передает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акима аульного округа,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091000, Западно-Казахстанская область, Таскалинский район, село Таскала, улица Жаксыгулова, 5, электронная почта: taskala_sobes@mail.ru, телефоны: 8(71139) 21552, 21982.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аппаратов акимов аульных округов указаны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оралманам, беженцам, иностранцам и лицам без гражданства, постоянно проживающим в Республике Казахстан, со среднедушевым доходом, не превышающим черты бедности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 назначении государственной адресной социальной помощи (далее - уведомление), либо мотивированный ответ об отказе в предоставлении государственной услуги на бумажном носителе.</w:t>
      </w:r>
    </w:p>
    <w:bookmarkStart w:name="z5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- в течение семи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аульного округа по месту жительства - не позднее двадцати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потребителя, оказываемой на месте в день обращения потребителя,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органа, акима аульного округа: ежедневно с 9-00 часов до 18-30 часов, с обеденным перерывом с 13-00 до 14-30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помещении уполномоченного органа или акима аульного округа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акима аульного округа соответствуют санитарно-эпидемиологическим нормам, требованиям к безопасности зданий, в том числе пожарной безопасности, режим помещений - свободный.</w:t>
      </w:r>
    </w:p>
    <w:bookmarkStart w:name="z6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в уполномоченном органе или у акима аульного округа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 аульного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аппаратов акимов аульных округов</w:t>
      </w:r>
      <w:r>
        <w:br/>
      </w:r>
      <w:r>
        <w:rPr>
          <w:rFonts w:ascii="Times New Roman"/>
          <w:b/>
          <w:i w:val="false"/>
          <w:color w:val="000000"/>
        </w:rPr>
        <w:t>
Таскалинского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3713"/>
        <w:gridCol w:w="3923"/>
        <w:gridCol w:w="3168"/>
      </w:tblGrid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акимов аульных округов Таскалинского района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73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Актауского аульного округа" 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091001,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Таскалинский район, село Актау, улица Ардагерлер, 10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 29517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Амангельдинского аульного округа"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091007,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Таскалинский район, село Амангельды, улица В. Ленина, 5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 23705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Достыкского аульного округа"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091006,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Таскалинский район, село Достык, улица Б.  Сапашева, 6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 24268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Казахстанского аульного округа"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091002,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Таскалинский район, село Атамекен, улица Женис, 11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 25320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Косщинского аульного округа"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091005,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Таскалинский район, село Оян, улица Н.  Сарсенбаева, 11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 29214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Мерейского аульного округа"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091003,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Таскалинский район, село Мерей, улица Абая, 6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 29693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Мерекенского аульного округа"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091004,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Таскалинский район, село Мереке, улица С.  Акжигитова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 50037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Таскалинского аульного округа"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091001,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Таскалинский район, село Таскала, улица Абая, 20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 21130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Чижинского аульного округа"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091008,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Таскалинский район, село Вторая Чижа, улица Юбилейная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 23366</w:t>
            </w:r>
          </w:p>
        </w:tc>
      </w:tr>
    </w:tbl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взаимодействие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(процедур) каждой СФЕ с указанием срока</w:t>
      </w:r>
      <w:r>
        <w:br/>
      </w:r>
      <w:r>
        <w:rPr>
          <w:rFonts w:ascii="Times New Roman"/>
          <w:b/>
          <w:i w:val="false"/>
          <w:color w:val="000000"/>
        </w:rPr>
        <w:t>
выполнения каждого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
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3"/>
        <w:gridCol w:w="3893"/>
        <w:gridCol w:w="39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аульного округа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уполномоченного органа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уполномоченного органа</w:t>
            </w:r>
          </w:p>
        </w:tc>
      </w:tr>
      <w:tr>
        <w:trPr>
          <w:trHeight w:val="87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талона.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уполномоченный орган.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мотивированный ответ об отказе в предоставлении государственной услуги на бумажном носителе.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полученного от уполномоченного органа уведомление либо мотивированного ответа об отказе в предоставлении государственной услуги на бумажном носителе.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уведомление, либо мотивированного ответа об отказе в предоставлении государственной услуги на бумажном носителе.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- в течение семи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аульного округа по месту жительства - не позднее двадцати двух рабочих дней.</w:t>
            </w:r>
          </w:p>
        </w:tc>
      </w:tr>
    </w:tbl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91400" cy="854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854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2013 года № 46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"Оформление</w:t>
      </w:r>
      <w:r>
        <w:br/>
      </w:r>
      <w:r>
        <w:rPr>
          <w:rFonts w:ascii="Times New Roman"/>
          <w:b/>
          <w:i w:val="false"/>
          <w:color w:val="000000"/>
        </w:rPr>
        <w:t>
документов на инвалидов для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им услуги индивидуального помощника для инвалидов</w:t>
      </w:r>
      <w:r>
        <w:br/>
      </w:r>
      <w:r>
        <w:rPr>
          <w:rFonts w:ascii="Times New Roman"/>
          <w:b/>
          <w:i w:val="false"/>
          <w:color w:val="000000"/>
        </w:rPr>
        <w:t>
первой группы, имеющих затруднение в</w:t>
      </w:r>
      <w:r>
        <w:br/>
      </w:r>
      <w:r>
        <w:rPr>
          <w:rFonts w:ascii="Times New Roman"/>
          <w:b/>
          <w:i w:val="false"/>
          <w:color w:val="000000"/>
        </w:rPr>
        <w:t>
передвижении, и специалиста жестового языка</w:t>
      </w:r>
      <w:r>
        <w:br/>
      </w:r>
      <w:r>
        <w:rPr>
          <w:rFonts w:ascii="Times New Roman"/>
          <w:b/>
          <w:i w:val="false"/>
          <w:color w:val="000000"/>
        </w:rPr>
        <w:t>
для инвалидов по слуху"</w:t>
      </w:r>
    </w:p>
    <w:bookmarkStart w:name="z6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 (далее - государственная услуга) предоставляется государственным учреждением "Таскалинский районный отдел занятости и социальных программ"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091000, Западно-Казахстанская область, Таскалинский район, село Таскала, улица Жаксыгулова, 5, электронная почта: taskala_sobes@mail.ru, телефоны: 8(71139) 21552, 21982.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иностранцам и лицам без гражданства, постоянно проживающих на территории Республики Казахстан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первой группы, имеющим затруднения в передвижении, на основании медицинских показаний к предоставлению социальных услуг индивидуального помощника;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 по слуху, владеющим навыками жестового языка, на основании медицинских показаний к предоставлению социальных услуг специалиста жестового языка.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 (далее – уведомление), либо мотивированный ответ об отказе в предоставлении услуги на бумажном носителе.</w:t>
      </w:r>
    </w:p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 ежедневно с 9.00 часов до 18.30 часов, с обеденным перерывом с 13-00 до 14-30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помещениях уполномоченного органа по месту проживания потребителя. Помещения уполномоченного органа, оборудованы стульями (скамейками) и столами для подготовки необходимых документов, оснащены информационными стендами, имеется зал ожидания, а также в помещении предусматриваются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соответствуют санитарно - эпидемиологическим нормам, требованиям к безопасности зданий, оснащены охранной и противопожарной сигнализацией.</w:t>
      </w:r>
    </w:p>
    <w:bookmarkStart w:name="z6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и доставка уведомления об оформлении (отказе в оформлении) документов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слуху, осуществляется посредством личного посещения потребителем уполномоченного органа по месту жительства, также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6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помощника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инвалидов первой группы,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имеющих затруднение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передвижении, и специалиста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жестового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инвалидов по слуху"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взаимодействие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(процедур) 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3"/>
        <w:gridCol w:w="57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12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5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мотивированный ответ об отказе в предоставлении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уведомление, либо мотивированный ответ об отказе в предоставлении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в течение десяти рабочих дней</w:t>
            </w:r>
          </w:p>
        </w:tc>
      </w:tr>
    </w:tbl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услуги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помощника для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группы,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затруднение в передвижении,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специалиста жестового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инвалидов по слуху"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46800" cy="698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2013 года № 46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</w:t>
      </w:r>
      <w:r>
        <w:br/>
      </w:r>
      <w:r>
        <w:rPr>
          <w:rFonts w:ascii="Times New Roman"/>
          <w:b/>
          <w:i w:val="false"/>
          <w:color w:val="000000"/>
        </w:rPr>
        <w:t>
для предоставления им кресла-коляски"</w:t>
      </w:r>
    </w:p>
    <w:bookmarkStart w:name="z7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"Оформление документов на инвалидов для предоставления им кресла-коляски"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инвалидов для предоставления им кресла-коляски" (далее - государственная услуга) предоставляется государственным учреждением "Таскалинский районный отдел занятости и социальных программ"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091000, Западно-Казахстанская область, Таскалинский район, село Таскала, улица Жаксыгулова, 5, электронная почта: taskala_sobes@mail.ru, телефоны: 8(71139) 21552, 21982.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Казахстан, являющимися инвалидами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для предоставления кресло-коляски (далее - уведомление), либо мотивированный ответ об отказе в предоставлении услуг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заявлений инвалидов, индивидуальных программ реабилитации инвалидов, разработанных территориальным подразделением Комитета по контролю и социальной защиты Министерства труда и социальной защиты населения, уполномоченный орган определяют потребность кресел-колясок с указанием их перечня и количества и в соответствии с законодательством Республики Казахстан о государственных закупках производят их закуп.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Выдачу кресел-колясок осуществляют уполномоченный орган по списку с указанием фамилии, имени, отчества инвалида, номера пенсионного удостоверения, даты рождения, места проживания, наименование полученной кресло-коляски, даты получения, отметки в получении.</w:t>
      </w:r>
    </w:p>
    <w:bookmarkStart w:name="z7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 ежедневно с 9.00 часов до 18.30 часов, с обеденным перерывом с 13-00 до 14-30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помещениях уполномоченного органа по месту проживания потребителя. Помещения уполномоченного органа оборудованы стульями (скамейками) и столами для подготовки необходимых документов, оснащены информационными стендами, имеется зал ожидания, а также в помещении предусматриваются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соответствуют санитарно – эпидемиологическим нормам, требованиям к безопасности зданий, оснащены охранной и противопожарной сигнализацией.</w:t>
      </w:r>
    </w:p>
    <w:bookmarkStart w:name="z7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7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кресла-коляски"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взаимодействие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(процедур) каждой СФЕ с указанием срока</w:t>
      </w:r>
      <w:r>
        <w:br/>
      </w:r>
      <w:r>
        <w:rPr>
          <w:rFonts w:ascii="Times New Roman"/>
          <w:b/>
          <w:i w:val="false"/>
          <w:color w:val="000000"/>
        </w:rPr>
        <w:t>
выполнения каждого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
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3"/>
        <w:gridCol w:w="61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975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6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мотивированного ответа об отказе в предоставлении услуг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уведомление, либо мотивированного ответа об отказе в предоставлении государственных услуг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в течение десяти рабочих дней.</w:t>
            </w:r>
          </w:p>
        </w:tc>
      </w:tr>
    </w:tbl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кресла-коляски"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087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2013 года № 46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 для</w:t>
      </w:r>
      <w:r>
        <w:br/>
      </w:r>
      <w:r>
        <w:rPr>
          <w:rFonts w:ascii="Times New Roman"/>
          <w:b/>
          <w:i w:val="false"/>
          <w:color w:val="000000"/>
        </w:rPr>
        <w:t>
обеспечения их санаторно-курортным лечением"</w:t>
      </w:r>
    </w:p>
    <w:bookmarkStart w:name="z8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"Оформление документов на инвалидов для обеспечения их санаторно-курортным лечением"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инвалидов для обеспечения их санаторно-курортным лечением" (далее - государственная услуга) предоставляется государственным учреждением "Таскалинский районный отдел занятости и социальных программ"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091000, Западно-Казахстанская область, Таскалинский район, село Таскала, улица Жаксыгулова, 5, электронная почта: taskala_sobes@mail.ru, телефоны: 8(71139) 21552, 21982.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Казахстан, являющимися инвалидами и детьми-инвалидами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для обеспечения санаторно-курортным лечением (далее - уведомление), либо мотивированный ответ об отказе в предоставлении услуги на бумажном носителе.</w:t>
      </w:r>
    </w:p>
    <w:bookmarkStart w:name="z8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 ежедневно с 9.00 часов до 18.30 часов, с обеденным перерывом с 13-00 до 14-30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помещениях уполномоченного органа по месту проживания потребителя. Помещения уполномоченного органа оборудованы стульями (скамейками) и столами для подготовки необходимых документов, оснащены информационными стендами, имеется зал ожидания, а также в помещении предусматриваются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соответствуют санитарно - эпидемиологическим нормам, требованиям к безопасности зданий, оснащены охранной и противопожарной сигнализацией.</w:t>
      </w:r>
    </w:p>
    <w:bookmarkStart w:name="z8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 талон,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8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обеспечения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санаторно-курортным лечением"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взаимодействие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(процедур) каждой СФЕ с указанием срока</w:t>
      </w:r>
      <w:r>
        <w:br/>
      </w:r>
      <w:r>
        <w:rPr>
          <w:rFonts w:ascii="Times New Roman"/>
          <w:b/>
          <w:i w:val="false"/>
          <w:color w:val="000000"/>
        </w:rPr>
        <w:t>
выполнения каждого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
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3"/>
        <w:gridCol w:w="57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12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5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мотивированный ответ об отказе в предоставлении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уведомление, либо мотивированный ответ об отказе в предоставлении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в течение десяти рабочих дней</w:t>
            </w:r>
          </w:p>
        </w:tc>
      </w:tr>
    </w:tbl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обеспечения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санаторно-курортным лечением"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960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2013 года № 46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жилищной помощи"</w:t>
      </w:r>
    </w:p>
    <w:bookmarkStart w:name="z8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"Назначение жилищной помощи"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"Назначение жилищной помощи" (далее – государственная услуга) оказывается государственным учреждением "Таскалинский районный отдел занятости и социальных программ" (далее - уполномоченный орган), а также через отдел Таскалинского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обеспечении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интернет-ресурсе Агентства Республики Казахстан по делам строительства и жилищно-коммунального хозяйства по адресу: www.ads.gov.kz, в разделе "Государственные услуги", на стендах уполномоченного органа, на интернет-ресурсе Республиканского государственного предприятия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по адресу www.con.gov.kz, в официальных источниках информации и на стендах, расположенных в помещениях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091000, Западно-Казахстанская область, Таскалинский район, село Таскала, улица Жаксыгулова, 5, электронная почта: taskala_sobes@mail.ru, телефоны: 8(71139) 21552, 21982.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091000, Западно-Казахстанская область, Таскалинский район, село Таскала, улица Вокзальная, 6, телефон: 8(71139) 21979.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в уполномоченном органе и в центре является уведомление о назначении жилищной помощи на бумажном носителе (далее - уведомление),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малообеспеченным семьям (гражданам), постоянно проживающим в данной местности, имеющим право на получение жилищной помощи (далее – получатель государственной услуги).</w:t>
      </w:r>
    </w:p>
    <w:bookmarkStart w:name="z8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 с момента сдачи получателем государственных услуг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десяти календарных дней (день приема и выдачи документа (результата) государственной услуги не входит в срок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необходимых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обслуживание получателя государственной услуги, оказываемой на месте в день обращения получателя государственной услуги,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 ежедневно с понедельника по пятницу включительно, кроме выходных и праздничных дней, с 9-00 до 18-30 часов, обед с 13-00 до 14-30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 ежедневно с понедельника по субботу включительно, кроме воскресенья и праздничных дней,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"электронной"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бронирование электронной очереди посредством веб-портала электронного правительства адрес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помещении уполномоченного органа по месту проживания получателя государственной услуги, где имеются стулья, столы, информационные стенды с образцами заполненных бланков, предусмотрены условия для обслуживания получателей государственной услуги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требованиям к безопасности зданий, в том числе пожарной безопасности, режим помещения - свободный.</w:t>
      </w:r>
    </w:p>
    <w:bookmarkStart w:name="z8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государственных услуг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получателю государственной услуге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регистрации, места и получения получателем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9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жилищной помощи"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взаимодействие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(процедур) каждой СФЕ с указанием срока</w:t>
      </w:r>
      <w:r>
        <w:br/>
      </w:r>
      <w:r>
        <w:rPr>
          <w:rFonts w:ascii="Times New Roman"/>
          <w:b/>
          <w:i w:val="false"/>
          <w:color w:val="000000"/>
        </w:rPr>
        <w:t>
выполнения каждого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
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6"/>
        <w:gridCol w:w="3852"/>
        <w:gridCol w:w="3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1395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3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1425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уполномоченный орган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государственной услуги полученного от уполномоченного органа уведомление,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центр или выдача получателю государственных услуг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- в течение десяти календарных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- в течение десяти календарных дней (день приема и выдачи документа (результата) государственной услуги не входит в срок государственной услуги).</w:t>
            </w:r>
          </w:p>
        </w:tc>
      </w:tr>
    </w:tbl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"Назначение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жилищной помощи"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43800" cy="867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67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2013 года № 46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"Оформление</w:t>
      </w:r>
      <w:r>
        <w:br/>
      </w:r>
      <w:r>
        <w:rPr>
          <w:rFonts w:ascii="Times New Roman"/>
          <w:b/>
          <w:i w:val="false"/>
          <w:color w:val="000000"/>
        </w:rPr>
        <w:t>
документов на социальное обслуживание в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и негосударственных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медико-социальных учреждениях (организациях),</w:t>
      </w:r>
      <w:r>
        <w:br/>
      </w:r>
      <w:r>
        <w:rPr>
          <w:rFonts w:ascii="Times New Roman"/>
          <w:b/>
          <w:i w:val="false"/>
          <w:color w:val="000000"/>
        </w:rPr>
        <w:t>
предоставляющих услуги за счет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бюджетных средств"</w:t>
      </w:r>
    </w:p>
    <w:bookmarkStart w:name="z9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 (далее - государственная услуга) предоставляется государственным учреждением "Таскалинский районный отдел занятости и социальных программ" (далее - уполномоченный орган), а также через отдел Таскалинского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интернет-ресурсе Министерства труда и социальной защиты населения Республики Казахстан: www.enbek.gov.kz, на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091000, Западно-Казахстанская область, Таскалинский район, село Таскала, улица Жаксыгулова, 5, электронная почта: taskala_sobes@mail.ru, телефоны: 8(71139) 21552, 21982.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091000, Западно-Казахстанская область, Таскалинский район, село Таскала, улица Вокзальная, 6, телефон: 8(71139) 21979.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оралманам, постоянно проживающим на территории Республики Казахстан, иностранцам и лицам без гражданства, нуждающимся в соответствии с индивидуальной программой реабилитации или заключением медицинской организации в постороннем уходе и социальном обслуживании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старше восемнадцати лет с психоневрологическими заболеваниями;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детям-инвалидам с психоневрологическими патологиями или детям-инвалидам с нарушениями функций опорно-двигательного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одиноким инвалидам первой, второй группы и престарелым.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 (далее – уведомление), либо мотивированный ответ об отказе в предоставлении услуги на бумажном носителе.</w:t>
      </w:r>
    </w:p>
    <w:bookmarkStart w:name="z9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семнадцати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семнадцати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не может превышать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 ежедневно с понедельника по пятницу включительно, кроме выходных и праздничных дней, с 9-00 до 18-30 часов, обед с 13-00 до 14-30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 ежедневно с понедельника по субботу включительно, кроме воскресенья и праздничных дней,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помещении уполномоченного органа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заявителей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потребителем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 требованиям к безопасности зданий, оснащены охранной и противопожарной сигнализацией, режим помещения - свободный.</w:t>
      </w:r>
    </w:p>
    <w:bookmarkStart w:name="z9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(взаимодействие)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9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социальное обслуживание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негосударственных медико-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учреждениях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(организациях), предоставляющих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за счет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средств"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взаимодействие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(процедур) каждой СФЕ с указанием срока</w:t>
      </w:r>
      <w:r>
        <w:br/>
      </w:r>
      <w:r>
        <w:rPr>
          <w:rFonts w:ascii="Times New Roman"/>
          <w:b/>
          <w:i w:val="false"/>
          <w:color w:val="000000"/>
        </w:rPr>
        <w:t>
выполнения каждого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
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6"/>
        <w:gridCol w:w="4411"/>
        <w:gridCol w:w="33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1395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1425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уполномоченный орган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полученного от уполномоченного органа уведомления,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центр или выдача потребителю государственных услуг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- в течение семнадцати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- в течение семнадцати рабочих дней (дата приема и выдачи документа (результата) государственной услуги не входит в срок оказания государственной услуги).</w:t>
            </w:r>
          </w:p>
        </w:tc>
      </w:tr>
    </w:tbl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социальное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государственных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негосударственных медико-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учреждениях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(организациях), предоставляющих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за счет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средств"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05700" cy="868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2013 года № 46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"Оформление</w:t>
      </w:r>
      <w:r>
        <w:br/>
      </w:r>
      <w:r>
        <w:rPr>
          <w:rFonts w:ascii="Times New Roman"/>
          <w:b/>
          <w:i w:val="false"/>
          <w:color w:val="000000"/>
        </w:rPr>
        <w:t>
документов на социальное обслуживание на дому</w:t>
      </w:r>
      <w:r>
        <w:br/>
      </w:r>
      <w:r>
        <w:rPr>
          <w:rFonts w:ascii="Times New Roman"/>
          <w:b/>
          <w:i w:val="false"/>
          <w:color w:val="000000"/>
        </w:rPr>
        <w:t>
для одиноких, одиноко проживающих престарелых,</w:t>
      </w:r>
      <w:r>
        <w:br/>
      </w:r>
      <w:r>
        <w:rPr>
          <w:rFonts w:ascii="Times New Roman"/>
          <w:b/>
          <w:i w:val="false"/>
          <w:color w:val="000000"/>
        </w:rPr>
        <w:t>
инвалидов и детей-инвалидов, нуждающихся в</w:t>
      </w:r>
      <w:r>
        <w:br/>
      </w:r>
      <w:r>
        <w:rPr>
          <w:rFonts w:ascii="Times New Roman"/>
          <w:b/>
          <w:i w:val="false"/>
          <w:color w:val="000000"/>
        </w:rPr>
        <w:t>
постороннем уходе и помощи"</w:t>
      </w:r>
    </w:p>
    <w:bookmarkStart w:name="z10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 (далее - государственная услуга) предоставляется государственным учреждением "Таскалинский районный отдел занятости и социальных программ" (далее - уполномоченный орган), а также через отдел Таскалинского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акима аульного округа,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091000, Западно-Казахстанская область, Таскалинский район, село Таскала, улица Жаксыгулова, 5, электронная почта: taskala_sobes@mail.ru, телефоны: 8(71139) 21552; 21982.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091000, Западно-Казахстанская область, Таскалинский район, село Таскала, улица Вокзальная, 6, телефон: 8(71139) 21979.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оралманам, постоянно проживающим на территории Республики Казахстан иностранцам и лицам без гражданства, нуждающимся в соответствии с индивидуальной программой реабилитации или заключением медицинской организации в постороннем уходе и социальном обслуживании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одиноким и одиноко проживающим инвалидам первой, второй группы и престарелым;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детям-инвалидам с нарушениями опорно-двигательного аппарата,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детям-инвалидам с психоневрологическими патологиями,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 с психоневрологическими заболеваниями в возрасте старше 18 лет, проживающим в семьях.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на оказание социального обслуживания на дому (далее - уведомление), либо мотивированный ответ об отказе в предоставлении услуги на бумажном носителе.</w:t>
      </w:r>
    </w:p>
    <w:bookmarkStart w:name="z10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четырнадцати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четырнадцати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потребителя, не может превышать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 ежедневно с понедельника по пятницу включительно, кроме выходных и праздничных дней, с 9-00 до 18-30 часов, обед с 13-00 до 14-30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 ежедневно с понедельника по субботу включительно, кроме воскресенья и праздничных дней,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помещении уполномоченного органа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заявителей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 требованиям к безопасности зданий, оснащены охранной и противопожарной сигнализацией, режим помещения - свободный.</w:t>
      </w:r>
    </w:p>
    <w:bookmarkStart w:name="z10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0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социальное обслуживание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дому для одиноких, одиноко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престарелых,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и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постороннем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уходе и помощи"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взаимодействие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(процедур) каждой СФЕ с указанием срока</w:t>
      </w:r>
      <w:r>
        <w:br/>
      </w:r>
      <w:r>
        <w:rPr>
          <w:rFonts w:ascii="Times New Roman"/>
          <w:b/>
          <w:i w:val="false"/>
          <w:color w:val="000000"/>
        </w:rPr>
        <w:t>
выполнения каждого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
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6"/>
        <w:gridCol w:w="3769"/>
        <w:gridCol w:w="38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1395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3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1425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уполномоченный орган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полученного от уполномоченного органа уведомления,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центр или выдача потребителю государственных услуг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- в течение четырнадцати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- в течение четырнадцати рабочих дней (дата приема и выдачи документа (результата) государственной услуги не входит в срок оказания государственной услуги).</w:t>
            </w:r>
          </w:p>
        </w:tc>
      </w:tr>
    </w:tbl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социальное обслуживание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дому для одиноких, одиноко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престарелых,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и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постороннем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уходе и помощи"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04100" cy="944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944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2013 года № 46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и выплата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нуждающихся граждан</w:t>
      </w:r>
      <w:r>
        <w:br/>
      </w:r>
      <w:r>
        <w:rPr>
          <w:rFonts w:ascii="Times New Roman"/>
          <w:b/>
          <w:i w:val="false"/>
          <w:color w:val="000000"/>
        </w:rPr>
        <w:t>
по решениям местных представительных органов"</w:t>
      </w:r>
    </w:p>
    <w:bookmarkStart w:name="z10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"Назначение и выплата социальной помощи отдельным категориям нуждающихся граждан по решениям местных представительных органов" (далее - государственная услуга) предоставляется государственным учреждением "Таскалинский районный отдел занятости и социальных программ"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091000, Западно-Казахстанская область, Таскалинский район, село Таскала, улица Жаксыгулова, 5, электронная почта: taskala_sobes@mail.ru, телефоны: 8(71139) 21552; 21982.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уведомление о назначении социальной помощи (далее – уведомление),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Категории физических лиц для оказания государственной услуги определяются по решению местного представительного органа (далее - физическое лицо).</w:t>
      </w:r>
    </w:p>
    <w:bookmarkStart w:name="z10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в уполномоченном органе с момента сдачи физическим лицом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пятнадцати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физического лица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физического лица, оказываемой на месте в день обращения физического лица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10.График работы уполномоченного органа ежедневно с 9.00 часов до 18.30 часов, с обеденным перерывом с 13-00 до 14-30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помещении уполномоченного органа, которое оснащено стульями, столами, информационными стендами с образцами заполненных бланков, предусмотрены условия для обслуживания физического лица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Помещение уполномоченного органа соответствует санитарно - эпидемиологическим нормам, требованиям к безопасности зданий, в том числе пожарной безопасности, режим помещения - свободный.</w:t>
      </w:r>
    </w:p>
    <w:bookmarkStart w:name="z11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физическое лицо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,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в уполномоченном органе физическому лицу выдается талон с указанием даты регистрации и получения потребителем государственной услуги, фамилии и инициалов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1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"Назначение и выплата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 отдельным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категориям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 по решениям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представительных органов"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взаимодействие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(процедур) каждой СФЕ с указанием срока</w:t>
      </w:r>
      <w:r>
        <w:br/>
      </w:r>
      <w:r>
        <w:rPr>
          <w:rFonts w:ascii="Times New Roman"/>
          <w:b/>
          <w:i w:val="false"/>
          <w:color w:val="000000"/>
        </w:rPr>
        <w:t>
выполнения каждого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
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3"/>
        <w:gridCol w:w="60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825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123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6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2145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мотивированного ответа об отказе в предоставлении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80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физическому лицу уведомление, либо мотивированного ответа об отказе в предоставлении государственных услуг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в течение пятнадцати календарных дней</w:t>
            </w:r>
          </w:p>
        </w:tc>
      </w:tr>
    </w:tbl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"Назначение и выплата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 отдельным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категориям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 по решениям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представительных органов"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54900" cy="723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2013 года № 46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справки, подтверждающей</w:t>
      </w:r>
      <w:r>
        <w:br/>
      </w:r>
      <w:r>
        <w:rPr>
          <w:rFonts w:ascii="Times New Roman"/>
          <w:b/>
          <w:i w:val="false"/>
          <w:color w:val="000000"/>
        </w:rPr>
        <w:t>
принадлежность заявителя (семьи)</w:t>
      </w:r>
      <w:r>
        <w:br/>
      </w:r>
      <w:r>
        <w:rPr>
          <w:rFonts w:ascii="Times New Roman"/>
          <w:b/>
          <w:i w:val="false"/>
          <w:color w:val="000000"/>
        </w:rPr>
        <w:t>
к получателям адресной</w:t>
      </w:r>
      <w:r>
        <w:br/>
      </w:r>
      <w:r>
        <w:rPr>
          <w:rFonts w:ascii="Times New Roman"/>
          <w:b/>
          <w:i w:val="false"/>
          <w:color w:val="000000"/>
        </w:rPr>
        <w:t>
социальной помощи"</w:t>
      </w:r>
    </w:p>
    <w:bookmarkStart w:name="z11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справки, подтверждающей принадлежность заявителя (семьи) к получателям адресной социальной помощи"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справки, подтверждающей принадлежность заявителя (семьи) к получателям адресной социальной помощи" (далее - государственная услуга) оказывается государственным учреждением "Таскалинский районный отдел занятости и социальных программ"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месту жительства аким аульного округа принимает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акима аульного округа,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091000, Западно-Казахстанская область, Таскалинский район, село Таскала, улица Жаксыгулова, 5, электронная почта: taskala_sobes@mail.ru, телефоны: 8(71139) 21552; 21982.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аппаратов акимов аульных округов указаны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– получателям государственной адресной социальной помощи (далее –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являются: справка, подтверждающая принадлежность получателя государственной услуги (семьи) к получателям адресной социальной помощи в текущем квартале (далее - справка), либо мотивированный ответ об отказе в предоставлении государственной услуги на бумажном носителе.</w:t>
      </w:r>
    </w:p>
    <w:bookmarkStart w:name="z11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получателем государственных услуг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услуги, зависит от количества человек в очереди из расчета 15 минут на обслуживание одного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государственной услуги, оказываемой на месте в день обращения получателя государственной услуги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 и акима аульного округа ежедневно с 9.00 до 18.30 часов с обеденным перерывом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помещении уполномоченного органа или акима аульного округа по месту проживания получателя государственной услуги, где имеются стулья, столы, информационные стенды с образцами заполненных бланков,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акима аульного округа соответствуют санитарно-эпидемиологическим нормам, требованиям к безопасности зданий, в том числе пожарной безопасности, режим помещений – свободный.</w:t>
      </w:r>
    </w:p>
    <w:bookmarkStart w:name="z11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государственных услуг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 аульного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1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подтверждающей принадлежность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 (семьи) к получателям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аппаратов акимов аульных округов</w:t>
      </w:r>
      <w:r>
        <w:br/>
      </w:r>
      <w:r>
        <w:rPr>
          <w:rFonts w:ascii="Times New Roman"/>
          <w:b/>
          <w:i w:val="false"/>
          <w:color w:val="000000"/>
        </w:rPr>
        <w:t>
Таскалинского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3686"/>
        <w:gridCol w:w="3917"/>
        <w:gridCol w:w="3099"/>
      </w:tblGrid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акимов аульных округов Таскалинского района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 расположения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735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Актауского аульного округа"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091001,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Таскалинский район, село Актау, улица Ардагерлер, 10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 29517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Амангельдинского аульного округа"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091007,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Таскалинский район, село Амангельды, улица В. Ленина, 5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 23705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Достыкского аульного округа"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091006,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Таскалинский район, село Достык, улица Б. Сапашева, 6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 24268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Казахстанского аульного округа"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091002,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Таскалинский район, село Атамекен, улица Женис, 11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 25320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Косщинского аульного округа"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091005,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Таскалинский район, село Оян, улица Н. Сарсенбаева, 11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 29214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Мерейского аульного округа"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091003,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Таскалинский район, село Мерей, улица Абая, 6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 29693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Мерекенского аульного округа"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091004,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Таскалинский район, село Мереке, улица С. Акжигитова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 50037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Таскалинского аульного округа"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091001,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Таскалинский район, село Таскала, улица Абая, 20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 21130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Чижинского аульного округа"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091008,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Таскалинский район, село Вторая Чижа, улица Юбилейная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 23366</w:t>
            </w:r>
          </w:p>
        </w:tc>
      </w:tr>
    </w:tbl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подтверждающей принадлежность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 (семьи) к получателям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взаимодействие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(процедур) каждой СФЕ с указанием срока</w:t>
      </w:r>
      <w:r>
        <w:br/>
      </w:r>
      <w:r>
        <w:rPr>
          <w:rFonts w:ascii="Times New Roman"/>
          <w:b/>
          <w:i w:val="false"/>
          <w:color w:val="000000"/>
        </w:rPr>
        <w:t>
выполнения каждого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
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3713"/>
        <w:gridCol w:w="41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аульного округа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9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заявления, проверка документов, регистрация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заявления, проверка документов, регистрация</w:t>
            </w:r>
          </w:p>
        </w:tc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1425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справки,,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справки,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государственных услуг справки,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акиму аульного округа или выдача получателю государственных услуг справки,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не более 15 минут.</w:t>
            </w:r>
          </w:p>
        </w:tc>
      </w:tr>
    </w:tbl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 (семьи)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помощи"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676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2013 года № 46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направлений лицам на участие</w:t>
      </w:r>
      <w:r>
        <w:br/>
      </w:r>
      <w:r>
        <w:rPr>
          <w:rFonts w:ascii="Times New Roman"/>
          <w:b/>
          <w:i w:val="false"/>
          <w:color w:val="000000"/>
        </w:rPr>
        <w:t>
в активных формах содействия занятости"</w:t>
      </w:r>
    </w:p>
    <w:bookmarkStart w:name="z12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направлений лицам на участие в активных формах содействия занятости"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направлений лицам на участие в активных формах содействия занятости" (далее - государственная услуга) предоставляется государственным учреждением "Таскалинский районный отдел занятости и социальных программ"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"Выдачу направлений лицам на молодежную практику";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"Выдачу направлений лицам на общественные работы";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"Выдачу направлений лицам для трудоустройства на социальное рабочее место";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"Выдачу направлений для трудоустройства";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"Выдачу направлений лицам на профессиональную подготовку, переподготовку и повышение квалификации";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"Оказание бесплатных услуг лицам в профессиональной ориентации".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интернет-ресурсе Министерства труда и социальной защиты населения Республики Казахстан: http://www.enbek.gov.kz, в разделе "Занятость населения", на стендах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091000, Западно-Казахстанская область, Таскалинский район, село Таскала, улица Жаксыгулова, 5, электронная почта: taskala_sobes@mail.ru, телефоны: 8(71139) 21552, 21982.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оралманам, иностранцам и лицам без гражданства, постоянно проживающим в Республике Казахстан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выдача получателю государственной услуги направления на участие в активных формах содействия занятости на бумажном носителе (далее – направление),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оказываемой государственной услуги "Оказание бесплатных услуг лицам в профессиональной ориентации" является устное информирование (консультирование) получателя государственной услуги о перечне профессий и специальностей, на которые возможно его трудоустройство.</w:t>
      </w:r>
    </w:p>
    <w:bookmarkStart w:name="z12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предоставления государственной услуги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 ежедневно с 9.00 часов до 18.30 часов, с обеденным перерывом с 13-00 до 14-30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 по местожительству получателя государственной услуги. В зале ожидания имеются места для сидения, информационные стенды, где размещена информация, необходимая для оказания государственной услуги, а также средства противопожарной безопасности.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Помещение уполномоченного органа соответствует санитарно-эпидемиологическим нормам, требованиям к безопасности зданий, оснащены охранной сигнализацией, режим помещения – свободный.</w:t>
      </w:r>
    </w:p>
    <w:bookmarkStart w:name="z12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государственной услуги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обращении получателю государственной услуги выдается направление на участие в активных формах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направления осуществляется при личном посещении получателем государственной услуги уполномоченного органа по местожительству.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2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направлений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 на участие в активных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формах содействия занятости"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взаимодействие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(процедур) каждой СФЕ с указанием срока</w:t>
      </w:r>
      <w:r>
        <w:br/>
      </w:r>
      <w:r>
        <w:rPr>
          <w:rFonts w:ascii="Times New Roman"/>
          <w:b/>
          <w:i w:val="false"/>
          <w:color w:val="000000"/>
        </w:rPr>
        <w:t>
выполнения каждого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
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3"/>
        <w:gridCol w:w="59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1215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необходимых документов</w:t>
            </w:r>
          </w:p>
        </w:tc>
        <w:tc>
          <w:tcPr>
            <w:tcW w:w="5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направления, либо мотивированный ответ об отказе предоставления государственной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15" w:hRule="atLeast"/>
        </w:trPr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государственной услуги направление либо мотивированного ответа об отказе в предоставлении государственной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исполнение не более 30 минут.</w:t>
            </w:r>
          </w:p>
        </w:tc>
      </w:tr>
    </w:tbl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направлений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 на участие в активных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формах содействия занятости"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120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header.xml" Type="http://schemas.openxmlformats.org/officeDocument/2006/relationships/header" Id="rId2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