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ab7" w14:textId="3c69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6 марта 2013 года № 66. Зарегистрировано Департаментом юстиции Западно-Казахстанской области 12 апреля 2013 года № 3246.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аппаратами акимов аульных округов Таскалинского района Западно–Казахстанской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 уполномоченного органа, а также на сайтах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года, в рабочие дни в соответствии с установленным графиком работы уполномоченного органа с 9.00 часов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уполномоченных органов,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всех необходимых документов, с указанием номера и даты приема заявления, фамилии, имени, отчества сотрудника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772"/>
        <w:gridCol w:w="4634"/>
        <w:gridCol w:w="2786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Актау, улица Ардагерлер, 10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Западно-Казахстанская область, Таскалинский район, село Амангельды, улица В. Ленина, 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8(71139)23705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Достыкского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Западно-Казахстанская область, Таскалинский район, село Достык, улица Б. Сапашева, 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8(71139)24268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Западно-Казахстанская область, Таскалинский район, село Атамекен, улица Женис, 11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8(71139)25320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Западно-Казахстанская область, Таскалинский район, село Оян, улица Н. Сарсенбаева, 11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8(71139)29214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Западно-Казахстанская область, Таскалинский район, село Мерей, улица Абая, 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8(71139)29693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Западно-Казахстанская область, Таскалинский район, село Мереке, улица С. Акжигитова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8(71139)50037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Таскала, улица Абая, 20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Западно-Казахстанская область, Таскалинский район, село Вторая Чижа, улица Юбилейная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8(71139)23366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3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7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составляет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