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39ad" w14:textId="6603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земельных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5 апреля 2013 года № 96. Зарегистрировано Департаментом юстиции Западно-Казахстанской области 24 апреля 2013 года № 3274. Утратило силу постановлением акимата Таскалинского района Западно-Казахстанской области от 20 мая 2013 года № 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Таскалинского района Западно-Казахстанской области от 20.05.2013 № 145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 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 в сфере земельных отношений: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 "Утверждение кадастровой (оценочной) стоимости конкретных земельных участков, продаваемых в частную собственность государством";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 "Утверждение землеустроительных проектов по формированию земельных участков";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 "Выдача решения на изменение целевого назначения земельного участка".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 "Выдача разрешения на использование земельного участка для изыскательских работ".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С. Сергалиева.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 К. Мусин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апреля 2013 года № 96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"Утверждение кадастровой (оценочной)</w:t>
      </w:r>
      <w:r>
        <w:br/>
      </w:r>
      <w:r>
        <w:rPr>
          <w:rFonts w:ascii="Times New Roman"/>
          <w:b/>
          <w:i w:val="false"/>
          <w:color w:val="000000"/>
        </w:rPr>
        <w:t>
стоимости конкретных земельных</w:t>
      </w:r>
      <w:r>
        <w:br/>
      </w:r>
      <w:r>
        <w:rPr>
          <w:rFonts w:ascii="Times New Roman"/>
          <w:b/>
          <w:i w:val="false"/>
          <w:color w:val="000000"/>
        </w:rPr>
        <w:t>
участков, продаваемых в частную</w:t>
      </w:r>
      <w:r>
        <w:br/>
      </w:r>
      <w:r>
        <w:rPr>
          <w:rFonts w:ascii="Times New Roman"/>
          <w:b/>
          <w:i w:val="false"/>
          <w:color w:val="000000"/>
        </w:rPr>
        <w:t>
собственность государством"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"Утверждение кадастровой (оценочной) стоимости конкретных земельных участков, продаваемых в частную собственность государством" (далее – государственная услуга) оказывается государственным учреждением "Таскалинский районный отдел земельных отношений"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 Земельного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государственной услуге располагается на интернет-ресурсе Агентства Республики Казахстан по управлению земельными ресурсами www.auzr.kz, на стендах уполномоченного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091000, Западно-Казахстанская область, Таскалинский район, село Таскала, улица Абая, 23, телефоны: 8(71139)21166, 22525, электронный адрес: zemtaskala@mail.ru.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утвержденный акт кадастровой (оценочной) стоимости земельного участка на бумажном носителе или мотивированный ответ об отказе в предоставлении государственной услуги с указанием причины отказа,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получатель государственной услуги).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органа, ежедневно с понедельника по пятницу включительно с 9.00 часов до 18.30 часов, с обеденным перерывом с 13.00 часов до 14.30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уполномоченного органа. В зале располагаются справочное бюро, кресла ожидания, информационные стенды с образцами заполненных бланков, стойки с бланками заявлений, предусмотрены условия для людей с ограниченными физическими возможностями (пандусы, лифты).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государственной услуг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Уполномоченным органом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Утвержденный акт кадастровой (оценочной) стоимости земельного участка выдается при личном посещении получателю государственной услуги,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предоставлении государственной услуги отказывается в случае не предоставления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3"/>
        <w:gridCol w:w="33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108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специалист уполномоченного органа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915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в журнале и выдача расписки о приеме документов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и передача ответственному специалисту уполномоченного органа результата об оказании государственной услуги</w:t>
            </w:r>
          </w:p>
        </w:tc>
      </w:tr>
      <w:tr>
        <w:trPr>
          <w:trHeight w:val="1395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направление акта кадастровой (оценочной) стоимости земельного участка или мотивированный ответ об отказе в предоставлении государственной услуги с указанием причины отказа на подпись руководителю уполномоченного органа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15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получателю государственной услуги акта кадастровой (оценочной) стоимости земельного участка или мотивированного ответа об отказе в предоставлении государственной услуги с указанием причины отказа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получателем государственной услуги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– 3 рабочих дня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263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апреля 2013 года № 96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"Утверждение землеустроительных</w:t>
      </w:r>
      <w:r>
        <w:br/>
      </w:r>
      <w:r>
        <w:rPr>
          <w:rFonts w:ascii="Times New Roman"/>
          <w:b/>
          <w:i w:val="false"/>
          <w:color w:val="000000"/>
        </w:rPr>
        <w:t>
проектов по формированию</w:t>
      </w:r>
      <w:r>
        <w:br/>
      </w:r>
      <w:r>
        <w:rPr>
          <w:rFonts w:ascii="Times New Roman"/>
          <w:b/>
          <w:i w:val="false"/>
          <w:color w:val="000000"/>
        </w:rPr>
        <w:t>
земельных участков"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"Утверждение землеустроительных проектов по формированию земельных участков"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"Утверждение землеустроительных проектов по формированию земельных участков" (далее – государственная услуга) оказывается государственным учреждением "Таскалинский районный отдел земельных отношений"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 Земельного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государственной услуге располагается на интернет-ресурсе Агентства Республики Казахстан по управлению земельными ресурсами www.auzr.kz, на стендах уполномоченного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091000, Западно-Казахстанская область, Таскалинский район, село Таскала, улица Абая, 23, телефоны: 8(71139)21166, 22525, электронный адрес: zemtaskala@mail.ru.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утвержденный акт кадастровой (оценочной) стоимости земельного участка на бумажном носителе или мотивированный ответ об отказе в предоставлении государственной услуги с указанием причины отказа,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получатель государственной услуги).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органа, ежедневно с понедельника по пятницу включительно с 9.00 часов до 18.30 часов, с обеденным перерывом с 13.00 часов до 14.30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уполномоченного органа. В зале располагаются справочное бюро, кресла ожидания, информационные стенды с образцами заполненных бланков, стойки с бланками заявлений, предусмотрены условия для людей с ограниченными физическими возможностями (пандусы, лифты).</w:t>
      </w:r>
    </w:p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государственной услуг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Уполномоченным органом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Утвержденный землеустроительный проект выдается при личном посещении получателю государственной услуги,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предоставлении государственной услуги отказывается в случае не предоставления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землеустроительных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проектов по формированию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участков"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3"/>
        <w:gridCol w:w="33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108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специалист уполномоченного органа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915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в журнале и выдача расписки о приеме документов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и передача ответственному специалисту уполномоченного органа результата об оказании государственной услуги</w:t>
            </w:r>
          </w:p>
        </w:tc>
      </w:tr>
      <w:tr>
        <w:trPr>
          <w:trHeight w:val="1395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землеустроительного проекта или мотивированного ответа об отказе в предоставлении государственной услуги с указанием причины отказа на подпись руководителю уполномоченного органа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15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получателю государственной услуги землеустроительного проекта или мотивированного ответа об отказе в предоставлении государственной услуги с указанием причины отказа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получателем государственной услуги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– 7 рабочих дней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землеустроительных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проектов по формированию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724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апреля 2013 года № 96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решения на изменение</w:t>
      </w:r>
      <w:r>
        <w:br/>
      </w:r>
      <w:r>
        <w:rPr>
          <w:rFonts w:ascii="Times New Roman"/>
          <w:b/>
          <w:i w:val="false"/>
          <w:color w:val="000000"/>
        </w:rPr>
        <w:t>
целевого назначения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участка"</w:t>
      </w:r>
    </w:p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решения на изменение целевого назначения земельного участка"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2. Государственная услуга "Выдача решения на изменение целевого назначения земельного участка" (далее – государственная услуга) оказывается государственным учреждением "Аппарат акима Таскалинского района"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 Земельного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и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государственной услуге располагается на интернет-ресурсе Агентства Республики Казахстан по управлению земельными ресурсами www.auzr.kz, на стендах уполномоченного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091000, Западно-Казахстанская область, Таскалинский район, село Таскала, улица Абая, 23, телефоны: 8(71139)21379, 22495, электронный адрес: akimat.taskala@mail.ru.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решения на изменение целевого назначения земельного участка (далее – решение) на бумажном носителе или мотивированный ответ об отказе в предоставлении государственной услуги с указанием причины отказа,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получатель государственной услуги).</w:t>
      </w:r>
    </w:p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37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органа, ежедневно с понедельника по пятницу включительно с 9.00 часов до 18.30 часов, с обеденным перерывом с 13.00 часов до 14.30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уполномоченного органа. В зале располагаются справочное бюро, кресла ожидания, информационные стенды с образцами заполненных бланков, стойки с бланками заявлений, предусмотрены условия для людей с ограниченными физическими возможностями (пандусы, лифты).</w:t>
      </w:r>
    </w:p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12. Для получения государственной услуги получатель государственной услуг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Уполномоченным органом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Утвержденный землеустроительный проект выдается при личном посещении получателю государственной услуги,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предоставлении государственной услуги отказывается в случае не предоставления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на изменение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целевого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3"/>
        <w:gridCol w:w="33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108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специалист уполномоченного органа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915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и передача ответственному специалисту уполномоченного органа результата об оказании государственной услуги</w:t>
            </w:r>
          </w:p>
        </w:tc>
      </w:tr>
      <w:tr>
        <w:trPr>
          <w:trHeight w:val="1395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решения либо мотивированного ответа об отказе в предоставлении государственной услуги с указанием причины отказа на подпись руководителю уполномоченного органа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15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получателю государственной услуги решения или мотивированного ответа об отказе в предоставлении государственной услуги с указанием причины отказа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получателем государственной услуги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– 37 календарных дней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на изменение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целевого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участка"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597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апреля 2013 года № 96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разрешения на</w:t>
      </w:r>
      <w:r>
        <w:br/>
      </w:r>
      <w:r>
        <w:rPr>
          <w:rFonts w:ascii="Times New Roman"/>
          <w:b/>
          <w:i w:val="false"/>
          <w:color w:val="000000"/>
        </w:rPr>
        <w:t>
использование земельного</w:t>
      </w:r>
      <w:r>
        <w:br/>
      </w:r>
      <w:r>
        <w:rPr>
          <w:rFonts w:ascii="Times New Roman"/>
          <w:b/>
          <w:i w:val="false"/>
          <w:color w:val="000000"/>
        </w:rPr>
        <w:t>
участка для изыскательских работ"</w:t>
      </w:r>
    </w:p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разрешения на использование земельного участка для изыскательских работ"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разрешения на использование земельного участка для изыскательских работ" (далее – государственная услуга) оказывается государственным учреждением "Аппарат акима Таскалинского района"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 Земельного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государственной услуге располагается на интернет-ресурсе Агентства Республики Казахстан по управлению земельными ресурсами www.auzr.kz, на стендах уполномоченного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091000, Западно-Казахстанская область, Таскалинский район, село Таскала, улица Абая, 23, телефоны: 8(71139)21379, 22495, электронный адрес: akimat.taskala@mail.ru.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разрешения на использование земельного участка для изыскательских работ (далее – разрешение) на бумажном носителе или мотивированный ответ об отказе в предоставлении государственной услуги с указанием причины отказа,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получатель государственной услуги).</w:t>
      </w:r>
    </w:p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органа, ежедневно с понедельника по пятницу включительно с 9.00 часов до 18.30 часов, с обеденным перерывом с 13.00 часов до 14.30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уполномоченного органа. В зале располагаются справочное бюро, кресла ожидания, информационные стенды с образцами заполненных бланков, стойки с бланками заявлений, предусмотрены условия для людей с ограниченными физическими возможностями (пандусы, лифты).</w:t>
      </w:r>
    </w:p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12. Для получения государственной услуги получатель государственной услуг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Уполномоченным органом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Утвержденный землеустроительный проект выдается при личном посещении получателю государственной услуги,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предоставлении государственной услуги отказывается в случае не предоставления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изыскательских работ"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3"/>
        <w:gridCol w:w="33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108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специалист уполномоченного органа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915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и передача ответственному специалисту уполномоченного органа результата об оказании государственной услуги</w:t>
            </w:r>
          </w:p>
        </w:tc>
      </w:tr>
      <w:tr>
        <w:trPr>
          <w:trHeight w:val="1395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разрешения либо мотивированного ответа об отказе в предоставлении государственной услуги с указанием причины отказа на подпись руководителю уполномоченного органа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15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получателю государственной услуги разрешения или мотивированного ответа об отказе в предоставлении государственной услуги с указанием причины отказа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получателем государственной услуги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– 10 рабочих дней</w:t>
            </w:r>
          </w:p>
        </w:tc>
      </w:tr>
    </w:tbl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изыскательских работ"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089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