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cdd9" w14:textId="e30c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21 декабря 2012 года № 7-9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ноября 2013 года № 16-3. Зарегистрировано Департаментом юстиции Западно-Казахстанской области 22 ноября 2013 года № 3361. Утратило силу решением Таскалинского районного маслихата Западно-Казахстанской области от 18 марта 2014 года № 22-8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18.03.2014 № 22-8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декабря 2012 года № 7-9 "О районном бюджете на 2013-2015 годы" (зарегистрированное в Реестре государственной регистрации нормативных правовых актов за № 3137, опубликованное 25 января, 1 февраля 2013 года в газете "Екпін")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"2 037 497 тысяч" заменить на цифру "2 042 424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"198 244 тысячи" заменить на цифру "199 066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"1 863 тысячи" заменить на цифру "1 041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"1 836 790 тысяч" заменить на цифру "1 847 717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"2 061 162 тысячи" заменить на цифру "2 066 089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"453 898 тысяч" заменить на цифру "458 825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штатной численности местных исполнительных органов – 4 927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"4 014 тысяч" заменить на цифру "4 058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Измагамбетов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2013 года № 16-3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2"/>
        <w:gridCol w:w="512"/>
        <w:gridCol w:w="8035"/>
        <w:gridCol w:w="200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2 042 424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199 066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1 841 717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1 841 717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5"/>
        <w:gridCol w:w="842"/>
        <w:gridCol w:w="863"/>
        <w:gridCol w:w="7210"/>
        <w:gridCol w:w="200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2 066 089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172 441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996 495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996 495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940 642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270 346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-93 695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