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73e1" w14:textId="8a0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января 2013 года № 8-1. Зарегистрировано Департаментом юстиции Западно-Казахстанской области 7 февраля 2013 года № 3177. Утратило силу решением Теректинского районного маслихата Западно-Казахстанской области от 5 февраля 2014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Теректинского районного маслихата Западно-Казахстанской области от 05.02.2014 № 18-4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2013-2015 годы" от 21 декабря 2012 года № 7-2 (зарегистрированное в Реестре государственной регистрации нормативных правовых актов за № 3135, опубликованное 18 января 2013 года, 25 января 2013 года в газете "Теректі жаңалығы-Теректинская новь" № 3,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Д. Г. Муштанова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Ж. Нургалиев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11"/>
        <w:gridCol w:w="311"/>
        <w:gridCol w:w="311"/>
        <w:gridCol w:w="8963"/>
        <w:gridCol w:w="17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4119003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565654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9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2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4"/>
        <w:gridCol w:w="743"/>
        <w:gridCol w:w="723"/>
        <w:gridCol w:w="7990"/>
        <w:gridCol w:w="16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4119003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 споров, связанных с этим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2757606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2466945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2459275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-71398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