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ba1e" w14:textId="c0bb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 апреля 2013 года № 84. Зарегистрировано Департаментом юстиции Западно-Казахстанской области 25 апреля 2013 года № 3275. Утратило силу постановлением акимата Теректинского района Западно-Казахстанской области от 11 декабря 2013 года № 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Теректинского района Западно-Казахстанской области от 11.12.2013 № 391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Тукжанова А.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Ж. Сериккалиев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2013 года № 84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</w:t>
      </w:r>
      <w:r>
        <w:br/>
      </w:r>
      <w:r>
        <w:rPr>
          <w:rFonts w:ascii="Times New Roman"/>
          <w:b/>
          <w:i w:val="false"/>
          <w:color w:val="000000"/>
        </w:rPr>
        <w:t>
и категорий: второй и третий,</w:t>
      </w:r>
      <w:r>
        <w:br/>
      </w:r>
      <w:r>
        <w:rPr>
          <w:rFonts w:ascii="Times New Roman"/>
          <w:b/>
          <w:i w:val="false"/>
          <w:color w:val="000000"/>
        </w:rPr>
        <w:t>
первый, второй и третий юношеские,</w:t>
      </w:r>
      <w:r>
        <w:br/>
      </w:r>
      <w:r>
        <w:rPr>
          <w:rFonts w:ascii="Times New Roman"/>
          <w:b/>
          <w:i w:val="false"/>
          <w:color w:val="000000"/>
        </w:rPr>
        <w:t>
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инструктор-спортсмен высшего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методист высшего и среднего</w:t>
      </w:r>
      <w:r>
        <w:br/>
      </w:r>
      <w:r>
        <w:rPr>
          <w:rFonts w:ascii="Times New Roman"/>
          <w:b/>
          <w:i w:val="false"/>
          <w:color w:val="000000"/>
        </w:rPr>
        <w:t>
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
категории, судья по спорту"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государственная услуга) оказывается государственным учреждением "Отдел культуры, развития языков, физической культуры и спорта Теректинского района" (далее - уполномоченный орган) через отделы Теректинского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интернет-ресурсах Агентства Республики Казахстан по делам спорта и физической культуры: www.mts.gov.kz, в разделе "Государственные услуги", Республиканского государственного предприятия "Центр обслуживания населения" www.con.gov.kz,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Западно-Казахстанская область, Теректинский район, село Федоровка, улица Юбилейная, 22, телефон: 8(71132)23332.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центров: Западно-Казахстанская область, Теректинский район, село Федоровка, улица Юбилейная, 24, телефон: 8(71132)23378.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область, Теректинский район, село Акжаик, улица Акжаик, 5, телефон: 8(71143)91316.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с 9.00 до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уполномоченные органы и центры в течение шести месяцев с момента выполнения соответствующего норматива или требования.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2"/>
        <w:gridCol w:w="3917"/>
        <w:gridCol w:w="31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уполномоченного органа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720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и выдача расписки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 Подготовка и направление документов руководителю уполномоченного органа</w:t>
            </w:r>
          </w:p>
        </w:tc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 Подписание приказа о присвоении спортивного разряда или категории, либо мотивированный ответ об отказе в предоставлении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из приказа о присвоении спортивного разряда или категории, либо мотивированного ответа об отказе в предоставлении государственной услуги. Передача готовых документов в центр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полученного от уполномоченного органа выписки из приказа о присвоении спортивного разряда или категории,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получателя,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646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