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99664" w14:textId="2b996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по Чингирлаускому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Чингирлауского района Западно-Казахстанской области от 14 февраля 2013 года № 39. Зарегистрировано Департаментом юстиции Западно-Казахстанской области 6 марта 2013 года № 3197. 
Утратило силу постановлением акимата Чингирлауского района Западно-Казахстанской области от 23 января 2014 года №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Чингирлауского района Западно-Казахстанской области от 23.01.2014 № 18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 и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населения" исходя из ситуации на рынке труда и бюджетных средств,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по Чингирлаускому району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"Чингирлауский районный отдел занятости и социальных программ" принять необходимые меры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Айтмухамбетова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А. Халелов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Чингирлауского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февраля 2013 года № 39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перечень лиц, относящихся</w:t>
      </w:r>
      <w:r>
        <w:br/>
      </w:r>
      <w:r>
        <w:rPr>
          <w:rFonts w:ascii="Times New Roman"/>
          <w:b/>
          <w:i w:val="false"/>
          <w:color w:val="000000"/>
        </w:rPr>
        <w:t>
к целевым группам по Чингирлаускому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Лица, не работавшие более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Лицо, старше 50 (пятидесяти)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Выпускники учебных заведений начального, среднего и высшего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Молодежь не имеющая опыта и стажа работы по полученной специальности;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Лица, окончившие обучение по направлению уполномоченного органа по вопросам занятости.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