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279e" w14:textId="0212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25 февраля 2013 года № 44. Зарегистрировано Департаментом юстиции Западно-Казахстанской области 18 марта 2013 года № 3209. Утратило силу постановлением акимата Чингирлауского района Западно-Казахстанской области от 24 июня 2013 года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Чингирлауского района Западно-Казахстанской области от 24.06.2013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Айтмухамбетова 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2013 года № 44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спортивных разрядов 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первый, второй и третий юношеские, тренер высшего</w:t>
      </w:r>
      <w:r>
        <w:br/>
      </w:r>
      <w:r>
        <w:rPr>
          <w:rFonts w:ascii="Times New Roman"/>
          <w:b/>
          <w:i w:val="false"/>
          <w:color w:val="000000"/>
        </w:rPr>
        <w:t>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инструктор-спортсмен высшего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государственным учреждением "Чингирлауский районный отдел культуры, развития языков, физической культуры и спорта" (далее - уполномоченный орган) через отдел Чингирлауского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культуры: www.mts.gov.kz, в разделе "Государственные услуги", Республиканского государственного предприятия "Центр обслуживания населения"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уполномоченного органа в местах предоставления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уполномоченного органа: индекс 091200, Западно-Казахстанская область, Чингирлауский район, село Шынгырлау, улица Тайманова, 93 а, телефоны: 8(71137) 33351.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(далее-получатели).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оказывается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График работы уполномоченного органа с 9.00 до 18.30 часов, за исключением выходных и праздничных дней,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в порядке "электронной"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Государственная услуга оказывается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с ограниченными возможностями.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получатель представляет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работника центра,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получателя, фамилии, имени, отчества уполномоченного представителя, и их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предоставлении государственной услуги отказывается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процессе оказания государственной услуги участвуют следующие структурно-функциональные единицы (далее -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инспектор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специалист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 категорий: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третий, первый,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0"/>
        <w:gridCol w:w="4420"/>
        <w:gridCol w:w="36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расписки.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документов. Подготовка и направление документов руководителю уполномоченного органа.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4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 категорий: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третий, первый,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