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5928" w14:textId="cda5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рыбного хозяйства Министерства окружающей среды и водных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17 января 2014 года № 8-Ө. Зарегистрирован в Министерстве юстиции Республики Казахстан 23 января 2014 года № 9078. Утратил силу приказом Министра сельского хозяйства Республики Казахстан от 11 декабря 2015 года № 18-06/1085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18-06/1085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2013 года № 172 «Вопросы Министерства окружающей среды и водных ресурсов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окружающей среды и водных ресурсов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2014 года № 8-ө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«Комитет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рыбного хозяйства Министерства окружающей среды и водных ресурсов Республики Казахстан» (далее – Комитет) является ведомством и уполномоченным органом в пределах компетенции Министерства окружающей среды и водных ресурсов Республики Казахстан (далее – Министерство), осуществляющим реализационные, контрольные и надзорные функций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Структуры и штатная численность Комитета утверждается Ответственным секретарем Министерства после согласования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улица Орынбор, дом 8, подъезд 14, административное здание «Дом министерств».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 және су ресурстары министрлігінің Балық шаруашылығы комитетi»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«Комитет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«Комитет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Режим работы устанавливается регламентом работы Министерства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Управления охраны рыбных ресурсов и регулирования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Управления воспроизводства рыбных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 финансовой и организационно-правовой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имеет следующие территориальные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«Арало-Сырдарьинская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Казахстан»,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«Балхаш-Алакольская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Казахстан», город Капшагай;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«Ертисская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Казахстан», город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«Есильская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Казахстан», город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«Жайык-Каспийская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Казахстан», город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«Нура-Сарысуская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Казахстан», город Караганда;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«Тобол-Торгайская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Казахстан», город Костанай;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«Шу-Таласская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Казахстан», город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органом осуществляющим управление республиканскими государственными казенными предприятиями в области рыбного хозяйства, находящимися в ведении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Республиканского государственного казенного предприятия «Атырауский осетровый рыбоводный завод»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Республиканского государственного казенного предприятия «Урало-Атырауский осетровый рыбоводный завод»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Республиканского государственного казенного предприятия «Капшагайское нерестово-вырастное хозяйство»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Республиканского государственного казенного предприятия «Камышлыбашский рыбопитомник»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Республиканского государственного казенного предприятия «Петропавловский рыбопитомник»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Республиканского государственного казенного предприятия «Майбалыкский рыбопитомник»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Республиканского государственного казенного предприятия «Казахская производственно-акклиматизационная станция» Министерства окружающей среды и водных ресурсов Республики Казахстан.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Комитета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 Комитета: реализация государственной политики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является рабочим органом по разработке нормативных правовых актов, согласовывает проекты нормативных правовых актов в регулируемой сфере, а также участвует в прохождении согласовании (регистрации) нормативных правовых актов в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бюджетной заявки Комитета, территориальных подразделений, представление ее в Министерство,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Задача Комитета: осуществление государственного контроля и надзора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Задача Комитета: обеспечение охраны, воспроизводства и устойчивого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реинтродукции, гибридизации и акклиматизацию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и вывоз рыбных ресурсов и других водных животных, их частей и дериватов, в том числе видов,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на территорию Республики Казахстан и вывоз с территории Республики Казахстан видов животных, подпадающих под действие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договора на ведение рыбного хозяйства и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охрану,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интродукции, реинтродукции и гибридизации, а также по искусственному разведению редких и находящихся под угрозой исчезновения видов рыб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и проведению Конкурса по закреплению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с участием аккредитованных республиканских ассоциаций общественных объединений рыболовов и субъектов рыбного хозяйства квоты вылова рыбных ресурсов и других водных животных на основании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рыбохозяйственных участков, открывает и закрывает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паспортизацию рыбохозяйственных водоемов и (или) участков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ведет, размещает и ежеквартально обновляет на интернет-ресурсе реестр зоологических коллекций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биолого-экономическое обследование рыбохозяйственных водоемов и (или) участков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марки для торговли икрой осетровых видов рыб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международных договоров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физических и юридических лиц, осуществляющих искусственное разведение рыб, виды которых включены в приложения I и II Конвенции о международной торговле видами дикой фауны и флоры, находящимися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за физическими и негосударственными юридическими лицами рыбохозяйственных водоемов и (или) участков местного значения, полностью расположенных на земельных участках, находящихся в их частной собственности или временном землепользовании, без проведения конкурса по их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участвует в издании Красной книги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Задача Комитета: эффективное управление республиканскими государственными казенными предприятиями в области рыбного хозяйства, находящимися в ведении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по управлению государственным имуществом в области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приоритетные направления деятельности и обязательные объемы работ (услуг), финансируемых из бюджета, республиканских государственных казенных предприятий и в случаях, предусмотренных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предмет и цели деятельности республиканских государственных казенных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утверждает планы развития республиканских государственных казенных предприятий и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сохранностью имущества республиканских государственных казенных предприятий и выполнения их планов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дает согласие уполномоченному органу по государственному имуществу на изъятие или перераспределение имущества, переданного республиканскому казенному предприятию или приобретенного им в результате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республиканскими государственными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согласованию с уполномоченным органом по государственному имуществу осуществляет реорганизацию и ликвидацию республиканского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ежегодно размер фонда оплаты труда республиканского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решает иные вопросы, отнесенные к его компетенции законодательством Республики Казахстан.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Комитета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реализации основных задач и осуществления возложенных на него функций Комитет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в порядке, установленном законодательством Республики Казахстан,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акты в пределах полномочий предоставленных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передавать материалы проверок в правоохранительные органы для принятия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деятельность или вносить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дела об административных правонарушениях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останавливать транспортные и плавучие средства на территориях рыбохозяйственных водоемов и (или) участков и их береговой полосе, и при выезде из них, производить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осмотр водозаборных сооружений на предмет оборудования их соответствующими рыбозащитными устройствами;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осматривать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изымать запрещенные виды орудий лова рыбных ресурсов и других водных животных для хранения их до принятия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изымать незаконно выловленные рыбные ресурсы и другие водные животные и продукты их жизнедеятельности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изымать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обращаться в суд с исками, участвовать в их рассмотрении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осуществлять иные права, предусмотренные действующими законодательными актами Республики Казахстан.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Комитета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Комитет возглавляет Председатель, назначаемый на должность и освобождаемый от должности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Председатель Комитета имеет заместителей, назначаемых по его представлению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Председатель Комитета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этих целях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руководству Министерства предложения по структуре и штатному расписанию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Ответственному секретарю о назначении на должности и освобождения от должностей, а также о поощрении и привлечении к дисциплинарной ответственности первых руководителей территориальных подразделений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и утверждает обязанности и полномочия своих заместителей, работников, руководителей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Полномочия заместителей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Документы, направляемые от имени Комитета в другие государственные органы по вопросам, входящим в компетенцию Комитета, подписываются Председателем Комитета, а в случае отсутствия – лицом его замещающим.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Комитета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Комитета осуществляются в соответствии с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