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4f15" w14:textId="9834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охраны окружающей среды Республики Казахстан от 24 февраля 2012 года № 41-П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16 января 2014 года № 7-Ө. Зарегистрирован в Министерстве юстиции Республики Казахстан 17 февраля 2014 года № 9165. Утратил силу приказом Министра экологии, геологии и природных ресурсов Республики Казахстан от 10 марта 2022 года №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10.03.2022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Реестром должностей государственных служащих,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24 февраля 2012 года № 41-П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 (зарегистрирован в Реестре государственной регистрации нормативных правовых актов под № 7467, опубликованный в газете "Казахстанская правда" от 4 июля 2013 года № 211-212 (27030-27031))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осуществляющий государственный экологический контроль,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должностным лицам, осуществляющим государственный экологический контроль,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экологический инспектор Республики Казахстан, являющийся заместителем председателя Комитета экологического регулирования 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Главного государственного экологического инспектора Республики Казахстан, являющийся руководителем управления государственного экологического контроля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экологические инспекторы Республики Казахстан, являющиеся главными экспертами управления государственного экологического контроля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Республики Казахстан, являющиеся экспертами управления государственного экологического контроля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экологические инспекторы областей (города республиканского значения, столицы), являющиеся заместителями руководителей территориальных департаментов экологии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экологические инспекторы областей (города республиканского значения, столицы), являющиеся руководителями отделов государственного экологического контроля территориальных департаментов экологии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областей (города республиканского значения, столицы), являющиеся главными специалистами отделов государственного экологического контроля территориальных департаментов экологии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областей (города республиканского значения, столицы), являющиеся ведущими специалистами отделов государственного экологического контроля территориальных департаментов экологии Комитета.".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окружающей среды и водных ресурсов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 и размещение на интернет-ресурсе Министерства окружающей среды и водных ресурсов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