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fadc" w14:textId="802f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27 декабря 2005 года № 373-ОД "Об утверждении Правил взимания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14 января 2014 года № 7-ОД. Зарегистрирован в Министерстве юстиции Республики Казахстан 21 февраля 2014 года № 9170.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Закона Республики Казахстан от 9 июля 1998 года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27 декабря 2005 года № 373-ОД "Об утверждении Правил взимания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строя" (зарегистрированный в Реестре государственной регистрации нормативных правовых актов за № 4021, опубликованный в газете "Юридическая газета" от 2 февраля 2006 года № 17 (997)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взимания платы за предоставляемые регулируемые коммунальные услуги (товары, работы) по среднемесячным показаниям приборов учета в случае выхода прибора учета из строя,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Настоящие Правила определяют порядок взимания платы за предоставляемые регулируемые услуги водоснабжения и (или) водоотведения по среднемесячным показаниям приборов учета в случае выхода прибора учета из строя.";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применяется следующее понятие: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 учета - техническое средство, предназначенное для измерения объема воды, имеющее нормированные метрологические характеристики, воспроизводящее и хранящее единицу физической величины в течение определенного интервала времени, и разрешенное к применению для коммерческого учета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о естественных монополиях и регулируемых рынках.".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 с последующим предоставлением в Юридический департамент Агентства Республики Казахстан по регулированию естественных монополий сведений об опубликовании;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срок не превышающий десяти календарных дней направить копию приказа на бумажном и электронном носителе для официального опубликования в информационно-правовой системе "Әділет".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Алпысбаева А.А.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93"/>
        <w:gridCol w:w="807"/>
      </w:tblGrid>
      <w:tr>
        <w:trPr>
          <w:trHeight w:val="30" w:hRule="atLeast"/>
        </w:trPr>
        <w:tc>
          <w:tcPr>
            <w:tcW w:w="1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</w:t>
            </w:r>
          </w:p>
        </w:tc>
      </w:tr>
      <w:tr>
        <w:trPr>
          <w:trHeight w:val="30" w:hRule="atLeast"/>
        </w:trPr>
        <w:tc>
          <w:tcPr>
            <w:tcW w:w="1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</w:t>
            </w:r>
          </w:p>
        </w:tc>
        <w:tc>
          <w:tcPr>
            <w:tcW w:w="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Досаев</w:t>
            </w:r>
          </w:p>
        </w:tc>
        <w:tc>
          <w:tcPr>
            <w:tcW w:w="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"_____"____________ 2014 год</w:t>
            </w:r>
          </w:p>
        </w:tc>
        <w:tc>
          <w:tcPr>
            <w:tcW w:w="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