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9251" w14:textId="c3a9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экономики и бюджетного планирования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31 января 2014 года № 34. Зарегистрирован в Министерстве юстиции Республики Казахстан 28 февраля 2014 года № 9179. Утратил силу приказом Министра финансов Республики Казахстан от 14 ноября 2014 года № 494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14.11.2014 </w:t>
      </w:r>
      <w:r>
        <w:rPr>
          <w:rFonts w:ascii="Times New Roman"/>
          <w:b w:val="false"/>
          <w:i w:val="false"/>
          <w:color w:val="ff0000"/>
          <w:sz w:val="28"/>
        </w:rPr>
        <w:t>№ 494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приказа см. </w:t>
      </w:r>
      <w:r>
        <w:rPr>
          <w:rFonts w:ascii="Times New Roman"/>
          <w:b w:val="false"/>
          <w:i w:val="false"/>
          <w:color w:val="ff0000"/>
          <w:sz w:val="28"/>
        </w:rPr>
        <w:t>п.3</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приказы Министра экономики и бюджетного планирования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13 марта 2013 года № 72 «Об утверждении Правил составления Единой бюджетной классификации Республики Казахстан» (зарегистрированный в Реестре государственной регистрации нормативных правовых актов за № 8398, опубликован в газете «Казахстанская правда» от 17 июля 2013 года № 234 (27508):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Единой бюджетной классификации Республики Казахстан,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При разработке бюджетных программ (подпрограмм) учитываются требования к их содержанию, предусмотренные </w:t>
      </w:r>
      <w:r>
        <w:rPr>
          <w:rFonts w:ascii="Times New Roman"/>
          <w:b w:val="false"/>
          <w:i w:val="false"/>
          <w:color w:val="000000"/>
          <w:sz w:val="28"/>
        </w:rPr>
        <w:t>Бюджетным кодексом</w:t>
      </w:r>
      <w:r>
        <w:rPr>
          <w:rFonts w:ascii="Times New Roman"/>
          <w:b w:val="false"/>
          <w:i w:val="false"/>
          <w:color w:val="000000"/>
          <w:sz w:val="28"/>
        </w:rPr>
        <w:t>.</w:t>
      </w:r>
      <w:r>
        <w:br/>
      </w:r>
      <w:r>
        <w:rPr>
          <w:rFonts w:ascii="Times New Roman"/>
          <w:b w:val="false"/>
          <w:i w:val="false"/>
          <w:color w:val="000000"/>
          <w:sz w:val="28"/>
        </w:rPr>
        <w:t>
      Администраторы бюджетных программ разрабатывают бюджетные программы с объемами планируемых бюджетных средств на плановый период, показателями результативности и эффективности.»;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Бюджетная программа для оценки ее реализации должна содержать показатели прямого и конечного результатов, а также бюджетная программа может содержать показатели качества и эффективности.</w:t>
      </w:r>
      <w:r>
        <w:br/>
      </w:r>
      <w:r>
        <w:rPr>
          <w:rFonts w:ascii="Times New Roman"/>
          <w:b w:val="false"/>
          <w:i w:val="false"/>
          <w:color w:val="000000"/>
          <w:sz w:val="28"/>
        </w:rPr>
        <w:t>
      Администраторами бюджетных программ, не разрабатывающими стратегические планы, по текущей бюджетной программе, направленной на обеспечение деятельности государственного органа, указывается только прямой результат.»;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Бюджетного кодекса бюджетные программы, направленные на осуществление бюджетных инвестиций, предназначены для:</w:t>
      </w:r>
      <w:r>
        <w:br/>
      </w:r>
      <w:r>
        <w:rPr>
          <w:rFonts w:ascii="Times New Roman"/>
          <w:b w:val="false"/>
          <w:i w:val="false"/>
          <w:color w:val="000000"/>
          <w:sz w:val="28"/>
        </w:rPr>
        <w:t>
      1) реализации бюджетных инвестиционных проектов;</w:t>
      </w:r>
      <w:r>
        <w:br/>
      </w:r>
      <w:r>
        <w:rPr>
          <w:rFonts w:ascii="Times New Roman"/>
          <w:b w:val="false"/>
          <w:i w:val="false"/>
          <w:color w:val="000000"/>
          <w:sz w:val="28"/>
        </w:rPr>
        <w:t>
      2) участия в уставном капитале юридических лиц.</w:t>
      </w:r>
      <w:r>
        <w:br/>
      </w:r>
      <w:r>
        <w:rPr>
          <w:rFonts w:ascii="Times New Roman"/>
          <w:b w:val="false"/>
          <w:i w:val="false"/>
          <w:color w:val="000000"/>
          <w:sz w:val="28"/>
        </w:rPr>
        <w:t>
      Наименования бюджетных программ, направленных на осуществление бюджетных инвестиций, должны отражать цели, на которые выделяются бюджетные средства.»;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Бюджетные программы, направленные на вложение целевого вклада, предназначены для вложения целевого вклада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 или организаций, осуществляющих деятельность по организации и проведению международной специализированной выставки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наименование раздела «10. Разработка бюджетных программ администраторами бюджетных программ, не разрабатывающими стратегические планы»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«51. Проект бюджетной программы администратора бюджетных программ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включает в себя следующую информацию:»;</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по строке «Руководитель бюджетной программы» указывается фамилия, инициалы, должность руководителя бюджетной программы (заместитель руководителя, ответственный секретарь центрального исполнительного органа, руководитель аппарата, курирующие соответствующие направления деятельности центрального государственного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в строке «Показатели прямого результата» указывается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r>
        <w:br/>
      </w:r>
      <w:r>
        <w:rPr>
          <w:rFonts w:ascii="Times New Roman"/>
          <w:b w:val="false"/>
          <w:i w:val="false"/>
          <w:color w:val="000000"/>
          <w:sz w:val="28"/>
        </w:rPr>
        <w:t>
      11) в строке «Показатели конечного результата» приводятся показатели целевого состояния (изменения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обусловленное достижением прямых результатов деятельности определенного государственного органа, деятельностью других государственных органов. Данная строка не заполняется по текущей бюджетной программе, направленной на обеспечение деятельности администратора бюджетных программ, не разрабатывающего стратегический план;</w:t>
      </w:r>
      <w:r>
        <w:br/>
      </w:r>
      <w:r>
        <w:rPr>
          <w:rFonts w:ascii="Times New Roman"/>
          <w:b w:val="false"/>
          <w:i w:val="false"/>
          <w:color w:val="000000"/>
          <w:sz w:val="28"/>
        </w:rPr>
        <w:t>
      12) в строке «Показатели качества» указываются показатели, отражающие степень соответствия оказываемой в рамках реализации бюджетной программы государственной услуги ожиданиям ее получателей и стандарту государственной услуги. Данная строка не заполняется по текущей бюджетной программе, направленной на обеспечение деятельности администратора бюджетных программ, не разрабатывающего стратегический план;</w:t>
      </w:r>
      <w:r>
        <w:br/>
      </w:r>
      <w:r>
        <w:rPr>
          <w:rFonts w:ascii="Times New Roman"/>
          <w:b w:val="false"/>
          <w:i w:val="false"/>
          <w:color w:val="000000"/>
          <w:sz w:val="28"/>
        </w:rPr>
        <w:t>
      13) в строке «Показатели эффективности» приводятся показатели, отражающие степень достижения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 Данная строка не заполняется по текущей бюджетной программе, направленной на обеспечение деятельности администратора бюджетных программ, не разрабатывающего стратегический план;»;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Для планирования расходов бюджета администраторы республиканских бюджетных программ, одновременно с бюджетной заявкой представляют проекты стратегических планов или проекты изменений и дополнений в стратегические планы, проекты бюджетных программ в срок до 15 мая текущего финансового года в центральный уполномоченный орган по государственному планированию.</w:t>
      </w:r>
      <w:r>
        <w:br/>
      </w:r>
      <w:r>
        <w:rPr>
          <w:rFonts w:ascii="Times New Roman"/>
          <w:b w:val="false"/>
          <w:i w:val="false"/>
          <w:color w:val="000000"/>
          <w:sz w:val="28"/>
        </w:rPr>
        <w:t>
      Администраторы бюджетных программ, не разрабатывающие стратегические планы, в срок до 15 мая текущего финансового года представляют в центральный и местный уполномоченные органы по государственному планированию бюджетные заявки и проекты бюджетных программ.</w:t>
      </w:r>
      <w:r>
        <w:br/>
      </w:r>
      <w:r>
        <w:rPr>
          <w:rFonts w:ascii="Times New Roman"/>
          <w:b w:val="false"/>
          <w:i w:val="false"/>
          <w:color w:val="000000"/>
          <w:sz w:val="28"/>
        </w:rPr>
        <w:t>
      53. Проекты бюджетных программ администраторов республиканских бюджетных программ, после утверждения республиканского бюджета дорабатываются и утверждаются первым руководителем администратора бюджетных программ по согласованию с центральным уполномоченным органом по государственному планированию в недельный срок со дня подписания Президентом Республики Казахстан закона о республиканском бюджете.</w:t>
      </w:r>
      <w:r>
        <w:br/>
      </w:r>
      <w:r>
        <w:rPr>
          <w:rFonts w:ascii="Times New Roman"/>
          <w:b w:val="false"/>
          <w:i w:val="false"/>
          <w:color w:val="000000"/>
          <w:sz w:val="28"/>
        </w:rPr>
        <w:t>
      Проекты бюджетных программ администраторов местных бюджетных программ после утверждения соответствующего местного бюджета дорабатываются и утверждаются первым руководителем администратора местных бюджетных программ по согласованию с местным уполномоченным органом по государственному планированию до 30 декабря текущего финансового года.</w:t>
      </w:r>
      <w:r>
        <w:br/>
      </w:r>
      <w:r>
        <w:rPr>
          <w:rFonts w:ascii="Times New Roman"/>
          <w:b w:val="false"/>
          <w:i w:val="false"/>
          <w:color w:val="000000"/>
          <w:sz w:val="28"/>
        </w:rPr>
        <w:t>
      54. Внесение изменений и дополнений в бюджетные программы администраторов бюджетных программ, допускается, в случаях:</w:t>
      </w:r>
      <w:r>
        <w:br/>
      </w:r>
      <w:r>
        <w:rPr>
          <w:rFonts w:ascii="Times New Roman"/>
          <w:b w:val="false"/>
          <w:i w:val="false"/>
          <w:color w:val="000000"/>
          <w:sz w:val="28"/>
        </w:rPr>
        <w:t>
      1) принятия новых либо внесения изменений и дополнений в законы Республики Казахстан;</w:t>
      </w:r>
      <w:r>
        <w:br/>
      </w:r>
      <w:r>
        <w:rPr>
          <w:rFonts w:ascii="Times New Roman"/>
          <w:b w:val="false"/>
          <w:i w:val="false"/>
          <w:color w:val="000000"/>
          <w:sz w:val="28"/>
        </w:rPr>
        <w:t>
      2) принятия новых либо внесения изменений в программные документы;</w:t>
      </w:r>
      <w:r>
        <w:br/>
      </w:r>
      <w:r>
        <w:rPr>
          <w:rFonts w:ascii="Times New Roman"/>
          <w:b w:val="false"/>
          <w:i w:val="false"/>
          <w:color w:val="000000"/>
          <w:sz w:val="28"/>
        </w:rPr>
        <w:t>
      3) изменения функций, структуры государственного органа;</w:t>
      </w:r>
      <w:r>
        <w:br/>
      </w:r>
      <w:r>
        <w:rPr>
          <w:rFonts w:ascii="Times New Roman"/>
          <w:b w:val="false"/>
          <w:i w:val="false"/>
          <w:color w:val="000000"/>
          <w:sz w:val="28"/>
        </w:rPr>
        <w:t>
      4) изменения параметров республиканского или местных бюджетов, влияющих на достижение показателей.</w:t>
      </w:r>
      <w:r>
        <w:br/>
      </w:r>
      <w:r>
        <w:rPr>
          <w:rFonts w:ascii="Times New Roman"/>
          <w:b w:val="false"/>
          <w:i w:val="false"/>
          <w:color w:val="000000"/>
          <w:sz w:val="28"/>
        </w:rPr>
        <w:t>
      При внесении изменений и дополнений в бюджетные программы администраторов бюджетных программ, соблюдаются требования, установленные настоящими Правилами при разработке и утверждении бюджетных программ.</w:t>
      </w:r>
      <w:r>
        <w:br/>
      </w:r>
      <w:r>
        <w:rPr>
          <w:rFonts w:ascii="Times New Roman"/>
          <w:b w:val="false"/>
          <w:i w:val="false"/>
          <w:color w:val="000000"/>
          <w:sz w:val="28"/>
        </w:rPr>
        <w:t>
      В случае внесения изменений и дополнений в бюджетные программы, связанные с уточнением бюджета, соблюдаются требования, установленные  </w:t>
      </w:r>
      <w:r>
        <w:rPr>
          <w:rFonts w:ascii="Times New Roman"/>
          <w:b w:val="false"/>
          <w:i w:val="false"/>
          <w:color w:val="000000"/>
          <w:sz w:val="28"/>
        </w:rPr>
        <w:t>Бюджетным кодексом</w:t>
      </w:r>
      <w:r>
        <w:rPr>
          <w:rFonts w:ascii="Times New Roman"/>
          <w:b w:val="false"/>
          <w:i w:val="false"/>
          <w:color w:val="000000"/>
          <w:sz w:val="28"/>
        </w:rPr>
        <w:t xml:space="preserve"> при разработке и утверждении бюджета.</w:t>
      </w:r>
      <w:r>
        <w:br/>
      </w:r>
      <w:r>
        <w:rPr>
          <w:rFonts w:ascii="Times New Roman"/>
          <w:b w:val="false"/>
          <w:i w:val="false"/>
          <w:color w:val="000000"/>
          <w:sz w:val="28"/>
        </w:rPr>
        <w:t>
      Проекты изменений и дополнений в бюджетные программы, связанные с изменением объема финансирования, рассматриваются соответствующей бюджетной комиссией.»;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и прогнозирования Республики Казахстан от 13 марта 2013 года № 73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8399, опубликован в газете «Казахстанская правда» от 17 июля 2013 года № 234 (27508)):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Республики Казахстан (далее – Бюджетный кодекс)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Бюджетная заявка составляется на основе:</w:t>
      </w:r>
      <w:r>
        <w:br/>
      </w:r>
      <w:r>
        <w:rPr>
          <w:rFonts w:ascii="Times New Roman"/>
          <w:b w:val="false"/>
          <w:i w:val="false"/>
          <w:color w:val="000000"/>
          <w:sz w:val="28"/>
        </w:rPr>
        <w:t>
      лимитов расходов администраторов бюджетных программ, лимитов на новые инициативы;</w:t>
      </w:r>
      <w:r>
        <w:br/>
      </w:r>
      <w:r>
        <w:rPr>
          <w:rFonts w:ascii="Times New Roman"/>
          <w:b w:val="false"/>
          <w:i w:val="false"/>
          <w:color w:val="000000"/>
          <w:sz w:val="28"/>
        </w:rPr>
        <w:t>
      проекта стратегического плана и (или) проекта изменений и дополнений в стратегические планы;</w:t>
      </w:r>
      <w:r>
        <w:br/>
      </w:r>
      <w:r>
        <w:rPr>
          <w:rFonts w:ascii="Times New Roman"/>
          <w:b w:val="false"/>
          <w:i w:val="false"/>
          <w:color w:val="000000"/>
          <w:sz w:val="28"/>
        </w:rPr>
        <w:t>
      проектов бюджетных программ, администраторов бюджетных программ;</w:t>
      </w:r>
      <w:r>
        <w:br/>
      </w:r>
      <w:r>
        <w:rPr>
          <w:rFonts w:ascii="Times New Roman"/>
          <w:b w:val="false"/>
          <w:i w:val="false"/>
          <w:color w:val="000000"/>
          <w:sz w:val="28"/>
        </w:rPr>
        <w:t>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экономики и бюджетного планирования от 13 марта 2013 года № 71 (зарегистрированный в Реестре государственной регистрации нормативных правовых актов за № 8397) (далее - Единая бюджетная классификация);</w:t>
      </w:r>
      <w:r>
        <w:br/>
      </w:r>
      <w:r>
        <w:rPr>
          <w:rFonts w:ascii="Times New Roman"/>
          <w:b w:val="false"/>
          <w:i w:val="false"/>
          <w:color w:val="000000"/>
          <w:sz w:val="28"/>
        </w:rPr>
        <w:t>
      бюджетной заявки истекшего планового периода;</w:t>
      </w:r>
      <w:r>
        <w:br/>
      </w:r>
      <w:r>
        <w:rPr>
          <w:rFonts w:ascii="Times New Roman"/>
          <w:b w:val="false"/>
          <w:i w:val="false"/>
          <w:color w:val="000000"/>
          <w:sz w:val="28"/>
        </w:rPr>
        <w:t>
      отчета о реализации стратегического плана за отчетный финансовый год;</w:t>
      </w:r>
      <w:r>
        <w:br/>
      </w:r>
      <w:r>
        <w:rPr>
          <w:rFonts w:ascii="Times New Roman"/>
          <w:b w:val="false"/>
          <w:i w:val="false"/>
          <w:color w:val="000000"/>
          <w:sz w:val="28"/>
        </w:rPr>
        <w:t>
      натуральных норм.</w:t>
      </w:r>
      <w:r>
        <w:br/>
      </w:r>
      <w:r>
        <w:rPr>
          <w:rFonts w:ascii="Times New Roman"/>
          <w:b w:val="false"/>
          <w:i w:val="false"/>
          <w:color w:val="000000"/>
          <w:sz w:val="28"/>
        </w:rPr>
        <w:t>
      Бюджетная заявка составляется в пределах лимитов расходов администраторов бюджетных программ, лимитов на новые инициативы.</w:t>
      </w:r>
      <w:r>
        <w:br/>
      </w:r>
      <w:r>
        <w:rPr>
          <w:rFonts w:ascii="Times New Roman"/>
          <w:b w:val="false"/>
          <w:i w:val="false"/>
          <w:color w:val="000000"/>
          <w:sz w:val="28"/>
        </w:rPr>
        <w:t>
      При превышении объемов расходов, предусмотренных бюджетной заявкой, установленных лимитов расходов администраторов бюджетных программ, лимитов на новые инициативы, бюджетная заявка подлежит возврату администратору бюджетных программ без рассмотрения.</w:t>
      </w:r>
      <w:r>
        <w:br/>
      </w:r>
      <w:r>
        <w:rPr>
          <w:rFonts w:ascii="Times New Roman"/>
          <w:b w:val="false"/>
          <w:i w:val="false"/>
          <w:color w:val="000000"/>
          <w:sz w:val="28"/>
        </w:rPr>
        <w:t>
      Администратор бюджетных программ представляет приведенную в соответствие с лимитами бюджетную заявку в центральный или местный уполномоченные органы по государственному планированию в течение трех рабочих дней с даты ее возврата.»;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расчеты по видам расходов по каждой бюджетной программе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r>
        <w:br/>
      </w:r>
      <w:r>
        <w:rPr>
          <w:rFonts w:ascii="Times New Roman"/>
          <w:b w:val="false"/>
          <w:i w:val="false"/>
          <w:color w:val="000000"/>
          <w:sz w:val="28"/>
        </w:rPr>
        <w:t>
</w:t>
      </w:r>
      <w:r>
        <w:rPr>
          <w:rFonts w:ascii="Times New Roman"/>
          <w:b w:val="false"/>
          <w:i w:val="false"/>
          <w:color w:val="000000"/>
          <w:sz w:val="28"/>
        </w:rPr>
        <w:t>
      подпункты 13), 14) изложить в следующей редакции:</w:t>
      </w:r>
      <w:r>
        <w:br/>
      </w:r>
      <w:r>
        <w:rPr>
          <w:rFonts w:ascii="Times New Roman"/>
          <w:b w:val="false"/>
          <w:i w:val="false"/>
          <w:color w:val="000000"/>
          <w:sz w:val="28"/>
        </w:rPr>
        <w:t>
      «13) технико-экономическое обоснование бюджетного инвестиционного проекта, положительное заключение государственной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r>
        <w:br/>
      </w:r>
      <w:r>
        <w:rPr>
          <w:rFonts w:ascii="Times New Roman"/>
          <w:b w:val="false"/>
          <w:i w:val="false"/>
          <w:color w:val="000000"/>
          <w:sz w:val="28"/>
        </w:rPr>
        <w:t>
      14) заключенный договор концессии по концессионному проекту;»;</w:t>
      </w:r>
      <w:r>
        <w:br/>
      </w:r>
      <w:r>
        <w:rPr>
          <w:rFonts w:ascii="Times New Roman"/>
          <w:b w:val="false"/>
          <w:i w:val="false"/>
          <w:color w:val="000000"/>
          <w:sz w:val="28"/>
        </w:rPr>
        <w:t>
</w:t>
      </w:r>
      <w:r>
        <w:rPr>
          <w:rFonts w:ascii="Times New Roman"/>
          <w:b w:val="false"/>
          <w:i w:val="false"/>
          <w:color w:val="000000"/>
          <w:sz w:val="28"/>
        </w:rPr>
        <w:t>
      дополнить подпунктом 15-1) следующего содержания:</w:t>
      </w:r>
      <w:r>
        <w:br/>
      </w:r>
      <w:r>
        <w:rPr>
          <w:rFonts w:ascii="Times New Roman"/>
          <w:b w:val="false"/>
          <w:i w:val="false"/>
          <w:color w:val="000000"/>
          <w:sz w:val="28"/>
        </w:rPr>
        <w:t>
      «15-1)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(собственные, заемные, бюджетные, спонсорские и другие);»;</w:t>
      </w:r>
      <w:r>
        <w:br/>
      </w:r>
      <w:r>
        <w:rPr>
          <w:rFonts w:ascii="Times New Roman"/>
          <w:b w:val="false"/>
          <w:i w:val="false"/>
          <w:color w:val="000000"/>
          <w:sz w:val="28"/>
        </w:rPr>
        <w:t>
</w:t>
      </w:r>
      <w:r>
        <w:rPr>
          <w:rFonts w:ascii="Times New Roman"/>
          <w:b w:val="false"/>
          <w:i w:val="false"/>
          <w:color w:val="000000"/>
          <w:sz w:val="28"/>
        </w:rPr>
        <w:t>
      пункт 16) изложить в следующей редакции:</w:t>
      </w:r>
      <w:r>
        <w:br/>
      </w:r>
      <w:r>
        <w:rPr>
          <w:rFonts w:ascii="Times New Roman"/>
          <w:b w:val="false"/>
          <w:i w:val="false"/>
          <w:color w:val="000000"/>
          <w:sz w:val="28"/>
        </w:rPr>
        <w:t>
      «16)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r>
        <w:br/>
      </w:r>
      <w:r>
        <w:rPr>
          <w:rFonts w:ascii="Times New Roman"/>
          <w:b w:val="false"/>
          <w:i w:val="false"/>
          <w:color w:val="000000"/>
          <w:sz w:val="28"/>
        </w:rPr>
        <w:t>
</w:t>
      </w:r>
      <w:r>
        <w:rPr>
          <w:rFonts w:ascii="Times New Roman"/>
          <w:b w:val="false"/>
          <w:i w:val="false"/>
          <w:color w:val="000000"/>
          <w:sz w:val="28"/>
        </w:rPr>
        <w:t>
      дополнить подпунктами 25-1), 25-2) следующего содержания:</w:t>
      </w:r>
      <w:r>
        <w:br/>
      </w:r>
      <w:r>
        <w:rPr>
          <w:rFonts w:ascii="Times New Roman"/>
          <w:b w:val="false"/>
          <w:i w:val="false"/>
          <w:color w:val="000000"/>
          <w:sz w:val="28"/>
        </w:rPr>
        <w:t>
      «25-1) заключение межведомственной комиссии по вопросам реализации Дорожной карты занятости 2020 по лимитам финансирования и распределению средств по направлениям Дорожной карты, в том числе между администраторами республиканских бюджетных программ, при планировании расходов по Дорожной карте занятости 2020;</w:t>
      </w:r>
      <w:r>
        <w:br/>
      </w:r>
      <w:r>
        <w:rPr>
          <w:rFonts w:ascii="Times New Roman"/>
          <w:b w:val="false"/>
          <w:i w:val="false"/>
          <w:color w:val="000000"/>
          <w:sz w:val="28"/>
        </w:rPr>
        <w:t>
      25-2) заключение лизингодателя по экспертизе клинико-технического обоснования, технической характеристики и стоимости медицинской техники стоимостью свыше пятьдесят миллионов тенге и требующую унификации, при планировании расходов на приобретение медицинской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Бюджетная заявка, представляемая в уполномоченный орган по государственному планированию, подписывается ответственным секретарем центрального исполнительного органа (должностным лицом,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r>
        <w:br/>
      </w:r>
      <w:r>
        <w:rPr>
          <w:rFonts w:ascii="Times New Roman"/>
          <w:b w:val="false"/>
          <w:i w:val="false"/>
          <w:color w:val="000000"/>
          <w:sz w:val="28"/>
        </w:rPr>
        <w:t>
      В бюджетной заявке обязательно указывается фамилия, имя и отчество (при наличии) (далее – фамилия и.о.), должность, рабочий телефон ответственного исполнителя соответствующего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Расчеты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(заместитель руководителя, ответственный секретарь центрального исполнительного органа, руководитель аппарата, курирующие соответствующие направления деятельности центрального государственного органа), определенный соответствующим приказом, и главный бухгалтер (начальник финансово-экономического отдела).</w:t>
      </w:r>
      <w:r>
        <w:br/>
      </w:r>
      <w:r>
        <w:rPr>
          <w:rFonts w:ascii="Times New Roman"/>
          <w:b w:val="false"/>
          <w:i w:val="false"/>
          <w:color w:val="000000"/>
          <w:sz w:val="28"/>
        </w:rPr>
        <w:t>
      14. Дополнительные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(заместитель руководителя, ответственный секретарь центрального исполнительного органа, руководитель аппарата, курирующие соответствующие направления деятельности центрального государственного органа), определенный соответствующим приказом, и руководитель финансово-экономической службы (далее – главный бухгалтер (нач.ФЭО)).»;</w:t>
      </w:r>
      <w:r>
        <w:br/>
      </w:r>
      <w:r>
        <w:rPr>
          <w:rFonts w:ascii="Times New Roman"/>
          <w:b w:val="false"/>
          <w:i w:val="false"/>
          <w:color w:val="000000"/>
          <w:sz w:val="28"/>
        </w:rPr>
        <w:t>
</w:t>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 Согласование расчетов и обоснований по видам расходов в разрезе экономической классификации расходов, указанных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внутри администратора бюджетных программ осуществляется в порядке, утвержденном приказом руководителя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дополнить пунктом 19-1 следующего содержания:</w:t>
      </w:r>
      <w:r>
        <w:br/>
      </w:r>
      <w:r>
        <w:rPr>
          <w:rFonts w:ascii="Times New Roman"/>
          <w:b w:val="false"/>
          <w:i w:val="false"/>
          <w:color w:val="000000"/>
          <w:sz w:val="28"/>
        </w:rPr>
        <w:t>
      «19-1. Форма 02-114 (приложение 19-1) предназначена для расчета расходов на обязательные профессиональные пенсионные взносы.</w:t>
      </w:r>
      <w:r>
        <w:br/>
      </w:r>
      <w:r>
        <w:rPr>
          <w:rFonts w:ascii="Times New Roman"/>
          <w:b w:val="false"/>
          <w:i w:val="false"/>
          <w:color w:val="000000"/>
          <w:sz w:val="28"/>
        </w:rPr>
        <w:t>
      При составлении расчета по данной форме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r>
        <w:br/>
      </w:r>
      <w:r>
        <w:rPr>
          <w:rFonts w:ascii="Times New Roman"/>
          <w:b w:val="false"/>
          <w:i w:val="false"/>
          <w:color w:val="000000"/>
          <w:sz w:val="28"/>
        </w:rPr>
        <w:t>
      Приложение 19-1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w:t>
      </w:r>
      <w:r>
        <w:br/>
      </w:r>
      <w:r>
        <w:rPr>
          <w:rFonts w:ascii="Times New Roman"/>
          <w:b w:val="false"/>
          <w:i w:val="false"/>
          <w:color w:val="000000"/>
          <w:sz w:val="28"/>
        </w:rPr>
        <w:t>
</w:t>
      </w:r>
      <w:r>
        <w:rPr>
          <w:rFonts w:ascii="Times New Roman"/>
          <w:b w:val="false"/>
          <w:i w:val="false"/>
          <w:color w:val="000000"/>
          <w:sz w:val="28"/>
        </w:rPr>
        <w:t>
      дополнить пунктом 56-1 следующего содержания:</w:t>
      </w:r>
      <w:r>
        <w:br/>
      </w:r>
      <w:r>
        <w:rPr>
          <w:rFonts w:ascii="Times New Roman"/>
          <w:b w:val="false"/>
          <w:i w:val="false"/>
          <w:color w:val="000000"/>
          <w:sz w:val="28"/>
        </w:rPr>
        <w:t>
      «56-1.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 составляется с учетом долгосрочных показателей экономической и социальной отдачи от реализации бюджетных инвестиционных проектов и заполняется по форме и в порядке предусмотренном Правилами рассмотрения, отбора, мониторинга и оценки реализации бюджетных инвестиционных проектов,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2009 года № 545.»;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«58.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Бюджетного кодекса для планирования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бюджетные заявки и проекты бюджетных программ.</w:t>
      </w:r>
      <w:r>
        <w:br/>
      </w:r>
      <w:r>
        <w:rPr>
          <w:rFonts w:ascii="Times New Roman"/>
          <w:b w:val="false"/>
          <w:i w:val="false"/>
          <w:color w:val="000000"/>
          <w:sz w:val="28"/>
        </w:rPr>
        <w:t>
      Администраторы бюджетных программ, не разрабатывающие стратегические планы, в срок до 15 мая текущего финансового года представляют в центральный и местный уполномоченные органы по государственному планированию бюджетные заявки и проекты бюджетных программ.</w:t>
      </w:r>
      <w:r>
        <w:br/>
      </w: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«66.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Бюджетного кодекса центральный уполномоченный орган по государственному планированию с учетом результатов анализа исполнения бюджета за отчетный финансовый год, а также результатов оценки эффективности деятельности государственного органа по достижению и реализации стратегических целей и задач в курируемой отрасли (сфере) и управлению бюджетными средствами рассматривает: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2)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w:t>
      </w:r>
      <w:r>
        <w:br/>
      </w:r>
      <w:r>
        <w:rPr>
          <w:rFonts w:ascii="Times New Roman"/>
          <w:b w:val="false"/>
          <w:i w:val="false"/>
          <w:color w:val="000000"/>
          <w:sz w:val="28"/>
        </w:rPr>
        <w:t>
      3) показатели проектов бюджетных программ администраторов бюджетных программ, разрабатывающих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4)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дополнить пунктом 66-1 следующего содержания:</w:t>
      </w:r>
      <w:r>
        <w:br/>
      </w:r>
      <w:r>
        <w:rPr>
          <w:rFonts w:ascii="Times New Roman"/>
          <w:b w:val="false"/>
          <w:i w:val="false"/>
          <w:color w:val="000000"/>
          <w:sz w:val="28"/>
        </w:rPr>
        <w:t>
      «66-1.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w:t>
      </w:r>
      <w:r>
        <w:br/>
      </w:r>
      <w:r>
        <w:rPr>
          <w:rFonts w:ascii="Times New Roman"/>
          <w:b w:val="false"/>
          <w:i w:val="false"/>
          <w:color w:val="000000"/>
          <w:sz w:val="28"/>
        </w:rPr>
        <w:t>
      прогнозу социально-экономического развития, показателям программы развития территорий и действующим натуральным нормам;</w:t>
      </w:r>
      <w:r>
        <w:br/>
      </w:r>
      <w:r>
        <w:rPr>
          <w:rFonts w:ascii="Times New Roman"/>
          <w:b w:val="false"/>
          <w:i w:val="false"/>
          <w:color w:val="000000"/>
          <w:sz w:val="28"/>
        </w:rPr>
        <w:t>
      2) проекты бюджетных программ администраторов бюджетных программ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 государственным инвестиционным проектам учитывается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«68. Центральный и местные уполномоченные органы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бюджетных программ формируют заключения по проектам стратегических планов или проектам изменений и дополнений в стратегические планы, бюджетным заявкам и проектам бюджетных программ и направляют их на рассмотрение соответствующей бюджетной комиссии.</w:t>
      </w:r>
      <w:r>
        <w:br/>
      </w:r>
      <w:r>
        <w:rPr>
          <w:rFonts w:ascii="Times New Roman"/>
          <w:b w:val="false"/>
          <w:i w:val="false"/>
          <w:color w:val="000000"/>
          <w:sz w:val="28"/>
        </w:rPr>
        <w:t>
      69. Разногласия между администраторами бюджетных программ и центральным или местными уполномоченными органами по государственному планированию рассматриваются соответствующей бюджетной комиссией.</w:t>
      </w:r>
      <w:r>
        <w:br/>
      </w:r>
      <w:r>
        <w:rPr>
          <w:rFonts w:ascii="Times New Roman"/>
          <w:b w:val="false"/>
          <w:i w:val="false"/>
          <w:color w:val="000000"/>
          <w:sz w:val="28"/>
        </w:rPr>
        <w:t>
      Соответствующая бюджетная комиссия рассматривает материалы, указанные в </w:t>
      </w:r>
      <w:r>
        <w:rPr>
          <w:rFonts w:ascii="Times New Roman"/>
          <w:b w:val="false"/>
          <w:i w:val="false"/>
          <w:color w:val="000000"/>
          <w:sz w:val="28"/>
        </w:rPr>
        <w:t>пунктах 66</w:t>
      </w:r>
      <w:r>
        <w:rPr>
          <w:rFonts w:ascii="Times New Roman"/>
          <w:b w:val="false"/>
          <w:i w:val="false"/>
          <w:color w:val="000000"/>
          <w:sz w:val="28"/>
        </w:rPr>
        <w:t>, 66-1 и </w:t>
      </w:r>
      <w:r>
        <w:rPr>
          <w:rFonts w:ascii="Times New Roman"/>
          <w:b w:val="false"/>
          <w:i w:val="false"/>
          <w:color w:val="000000"/>
          <w:sz w:val="28"/>
        </w:rPr>
        <w:t>68</w:t>
      </w:r>
      <w:r>
        <w:rPr>
          <w:rFonts w:ascii="Times New Roman"/>
          <w:b w:val="false"/>
          <w:i w:val="false"/>
          <w:color w:val="000000"/>
          <w:sz w:val="28"/>
        </w:rPr>
        <w:t xml:space="preserve"> настоящих Правил, и вырабатывает по ним предложения.</w:t>
      </w:r>
      <w:r>
        <w:br/>
      </w:r>
      <w:r>
        <w:rPr>
          <w:rFonts w:ascii="Times New Roman"/>
          <w:b w:val="false"/>
          <w:i w:val="false"/>
          <w:color w:val="000000"/>
          <w:sz w:val="28"/>
        </w:rPr>
        <w:t>
      70. Администраторы бюджетных программ в соответствии с предложениями бюджетной комиссии представляют в центральный или местные уполномоченные органы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r>
        <w:br/>
      </w:r>
      <w:r>
        <w:rPr>
          <w:rFonts w:ascii="Times New Roman"/>
          <w:b w:val="false"/>
          <w:i w:val="false"/>
          <w:color w:val="000000"/>
          <w:sz w:val="28"/>
        </w:rPr>
        <w:t>
      Администраторы бюджетных программ, не разрабатывающие стратегические планы, представляют в центральный или местные уполномоченные органы по государственному планированию доработанные проекты бюджетных программ и бюджетные заявки.»;</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Правила</w:t>
      </w:r>
      <w:r>
        <w:rPr>
          <w:rFonts w:ascii="Times New Roman"/>
          <w:b w:val="false"/>
          <w:i w:val="false"/>
          <w:color w:val="000000"/>
          <w:sz w:val="28"/>
        </w:rPr>
        <w:t xml:space="preserve"> приложением 19-1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приложениях 2</w:t>
      </w:r>
      <w:r>
        <w:rPr>
          <w:rFonts w:ascii="Times New Roman"/>
          <w:b w:val="false"/>
          <w:i w:val="false"/>
          <w:color w:val="000000"/>
          <w:sz w:val="28"/>
        </w:rPr>
        <w:t>-</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к настоящим Правилам после строки</w:t>
      </w:r>
      <w:r>
        <w:br/>
      </w:r>
      <w:r>
        <w:rPr>
          <w:rFonts w:ascii="Times New Roman"/>
          <w:b w:val="false"/>
          <w:i w:val="false"/>
          <w:color w:val="000000"/>
          <w:sz w:val="28"/>
        </w:rPr>
        <w:t>
«Ответственный секретарь</w:t>
      </w:r>
      <w:r>
        <w:br/>
      </w:r>
      <w:r>
        <w:rPr>
          <w:rFonts w:ascii="Times New Roman"/>
          <w:b w:val="false"/>
          <w:i w:val="false"/>
          <w:color w:val="000000"/>
          <w:sz w:val="28"/>
        </w:rPr>
        <w:t>
центрального исполнительного</w:t>
      </w:r>
      <w:r>
        <w:br/>
      </w:r>
      <w:r>
        <w:rPr>
          <w:rFonts w:ascii="Times New Roman"/>
          <w:b w:val="false"/>
          <w:i w:val="false"/>
          <w:color w:val="000000"/>
          <w:sz w:val="28"/>
        </w:rPr>
        <w:t>
органа/руководитель государственного ____________ _____________</w:t>
      </w:r>
      <w:r>
        <w:br/>
      </w:r>
      <w:r>
        <w:rPr>
          <w:rFonts w:ascii="Times New Roman"/>
          <w:b w:val="false"/>
          <w:i w:val="false"/>
          <w:color w:val="000000"/>
          <w:sz w:val="28"/>
        </w:rPr>
        <w:t>
учреждения                              подпись   фамилия и.о.»</w:t>
      </w:r>
      <w:r>
        <w:br/>
      </w:r>
      <w:r>
        <w:rPr>
          <w:rFonts w:ascii="Times New Roman"/>
          <w:b w:val="false"/>
          <w:i w:val="false"/>
          <w:color w:val="000000"/>
          <w:sz w:val="28"/>
        </w:rPr>
        <w:t xml:space="preserve">
дополнить строкой:                  </w:t>
      </w:r>
      <w:r>
        <w:br/>
      </w:r>
      <w:r>
        <w:rPr>
          <w:rFonts w:ascii="Times New Roman"/>
          <w:b w:val="false"/>
          <w:i w:val="false"/>
          <w:color w:val="000000"/>
          <w:sz w:val="28"/>
        </w:rPr>
        <w:t>
«Руководитель бюджетной программы     ____________ 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w:t>
      </w:r>
      <w:r>
        <w:rPr>
          <w:rFonts w:ascii="Times New Roman"/>
          <w:b w:val="false"/>
          <w:i w:val="false"/>
          <w:color w:val="000000"/>
          <w:sz w:val="28"/>
        </w:rPr>
        <w:t>
      2. Департаменту бюджетного планирования и прогнозирования (Токабекова Ж.Т.)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 за исключением абзацев пятого – шестого, семнадцатого – восемнадцатого, тридцать второго – тридцать третьего, </w:t>
      </w:r>
      <w:r>
        <w:rPr>
          <w:rFonts w:ascii="Times New Roman"/>
          <w:b w:val="false"/>
          <w:i w:val="false"/>
          <w:color w:val="000000"/>
          <w:sz w:val="28"/>
        </w:rPr>
        <w:t>подпункта 1)</w:t>
      </w:r>
      <w:r>
        <w:rPr>
          <w:rFonts w:ascii="Times New Roman"/>
          <w:b w:val="false"/>
          <w:i w:val="false"/>
          <w:color w:val="000000"/>
          <w:sz w:val="28"/>
        </w:rPr>
        <w:t xml:space="preserve"> пункта 1 настоящего Приказа, которые вводятся в действие с 1 января 2015 года.</w:t>
      </w:r>
    </w:p>
    <w:bookmarkEnd w:id="0"/>
    <w:p>
      <w:pPr>
        <w:spacing w:after="0"/>
        <w:ind w:left="0"/>
        <w:jc w:val="both"/>
      </w:pPr>
      <w:r>
        <w:rPr>
          <w:rFonts w:ascii="Times New Roman"/>
          <w:b w:val="false"/>
          <w:i/>
          <w:color w:val="000000"/>
          <w:sz w:val="28"/>
        </w:rPr>
        <w:t>      Министр                                    Е. Досаев</w:t>
      </w:r>
    </w:p>
    <w:bookmarkStart w:name="z4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экономики       </w:t>
      </w:r>
      <w:r>
        <w:br/>
      </w:r>
      <w:r>
        <w:rPr>
          <w:rFonts w:ascii="Times New Roman"/>
          <w:b w:val="false"/>
          <w:i w:val="false"/>
          <w:color w:val="000000"/>
          <w:sz w:val="28"/>
        </w:rPr>
        <w:t xml:space="preserve">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января 2014 год № 34       </w:t>
      </w:r>
    </w:p>
    <w:bookmarkEnd w:id="1"/>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w:t>
      </w:r>
      <w:r>
        <w:br/>
      </w:r>
      <w:r>
        <w:rPr>
          <w:rFonts w:ascii="Times New Roman"/>
          <w:b w:val="false"/>
          <w:i w:val="false"/>
          <w:color w:val="000000"/>
          <w:sz w:val="28"/>
        </w:rPr>
        <w:t>
                   </w:t>
      </w:r>
      <w:r>
        <w:rPr>
          <w:rFonts w:ascii="Times New Roman"/>
          <w:b/>
          <w:i w:val="false"/>
          <w:color w:val="000000"/>
          <w:sz w:val="28"/>
        </w:rPr>
        <w:t>администратора бюджетных программ</w:t>
      </w:r>
    </w:p>
    <w:p>
      <w:pPr>
        <w:spacing w:after="0"/>
        <w:ind w:left="0"/>
        <w:jc w:val="both"/>
      </w:pPr>
      <w:r>
        <w:rPr>
          <w:rFonts w:ascii="Times New Roman"/>
          <w:b w:val="false"/>
          <w:i w:val="false"/>
          <w:color w:val="000000"/>
          <w:sz w:val="28"/>
        </w:rPr>
        <w:t>код и наименование администратора бюджетной программы _______________</w:t>
      </w:r>
      <w:r>
        <w:br/>
      </w:r>
      <w:r>
        <w:rPr>
          <w:rFonts w:ascii="Times New Roman"/>
          <w:b w:val="false"/>
          <w:i w:val="false"/>
          <w:color w:val="000000"/>
          <w:sz w:val="28"/>
        </w:rPr>
        <w:t>
код и наименование бюджетной программы ______________________________</w:t>
      </w:r>
      <w:r>
        <w:br/>
      </w:r>
      <w:r>
        <w:rPr>
          <w:rFonts w:ascii="Times New Roman"/>
          <w:b w:val="false"/>
          <w:i w:val="false"/>
          <w:color w:val="000000"/>
          <w:sz w:val="28"/>
        </w:rPr>
        <w:t>
руководитель бюджетной программы ____________________________________</w:t>
      </w:r>
      <w:r>
        <w:br/>
      </w:r>
      <w:r>
        <w:rPr>
          <w:rFonts w:ascii="Times New Roman"/>
          <w:b w:val="false"/>
          <w:i w:val="false"/>
          <w:color w:val="000000"/>
          <w:sz w:val="28"/>
        </w:rPr>
        <w:t>
                    на _______________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1220"/>
        <w:gridCol w:w="1410"/>
        <w:gridCol w:w="1740"/>
        <w:gridCol w:w="2358"/>
        <w:gridCol w:w="1578"/>
        <w:gridCol w:w="2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правовая основа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(обоснование)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уровня государственного управления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данные строки не заполняются по текущей бюджетной программе, направленной на обеспечение деятельности администратора бюджетных программ, не разрабатывающего стратегические планы.</w:t>
      </w:r>
    </w:p>
    <w:bookmarkStart w:name="z42"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экономики       </w:t>
      </w:r>
      <w:r>
        <w:br/>
      </w:r>
      <w:r>
        <w:rPr>
          <w:rFonts w:ascii="Times New Roman"/>
          <w:b w:val="false"/>
          <w:i w:val="false"/>
          <w:color w:val="000000"/>
          <w:sz w:val="28"/>
        </w:rPr>
        <w:t xml:space="preserve">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января 2014 год № 34       </w:t>
      </w:r>
    </w:p>
    <w:bookmarkEnd w:id="2"/>
    <w:p>
      <w:pPr>
        <w:spacing w:after="0"/>
        <w:ind w:left="0"/>
        <w:jc w:val="both"/>
      </w:pPr>
      <w:r>
        <w:rPr>
          <w:rFonts w:ascii="Times New Roman"/>
          <w:b w:val="false"/>
          <w:i w:val="false"/>
          <w:color w:val="000000"/>
          <w:sz w:val="28"/>
        </w:rPr>
        <w:t xml:space="preserve">Приложение 19-1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02-114             </w:t>
      </w:r>
    </w:p>
    <w:p>
      <w:pPr>
        <w:spacing w:after="0"/>
        <w:ind w:left="0"/>
        <w:jc w:val="both"/>
      </w:pPr>
      <w:r>
        <w:rPr>
          <w:rFonts w:ascii="Times New Roman"/>
          <w:b w:val="false"/>
          <w:i w:val="false"/>
          <w:color w:val="000000"/>
          <w:sz w:val="28"/>
        </w:rPr>
        <w:t>                      </w:t>
      </w:r>
      <w:r>
        <w:rPr>
          <w:rFonts w:ascii="Times New Roman"/>
          <w:b/>
          <w:i w:val="false"/>
          <w:color w:val="000000"/>
          <w:sz w:val="28"/>
        </w:rPr>
        <w:t>Расчет расходов на обязательные</w:t>
      </w:r>
      <w:r>
        <w:br/>
      </w:r>
      <w:r>
        <w:rPr>
          <w:rFonts w:ascii="Times New Roman"/>
          <w:b w:val="false"/>
          <w:i w:val="false"/>
          <w:color w:val="000000"/>
          <w:sz w:val="28"/>
        </w:rPr>
        <w:t>
                     </w:t>
      </w:r>
      <w:r>
        <w:rPr>
          <w:rFonts w:ascii="Times New Roman"/>
          <w:b/>
          <w:i w:val="false"/>
          <w:color w:val="000000"/>
          <w:sz w:val="28"/>
        </w:rPr>
        <w:t>профессиональные пенсионные взносы</w:t>
      </w:r>
    </w:p>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2"/>
        <w:gridCol w:w="6538"/>
      </w:tblGrid>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4872"/>
        <w:gridCol w:w="2599"/>
        <w:gridCol w:w="2466"/>
        <w:gridCol w:w="2043"/>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Ежемесячный доход работников</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обязательного профессионального пенсионного взноса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 в месяц (гр.2х гр.3)/100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 в год гр.4 х12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________________ 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Руководитель бюджетной программы ______________ 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Главный бухгалтер (нач.ФЭО) _________________ _________________</w:t>
      </w:r>
      <w:r>
        <w:br/>
      </w:r>
      <w:r>
        <w:rPr>
          <w:rFonts w:ascii="Times New Roman"/>
          <w:b w:val="false"/>
          <w:i w:val="false"/>
          <w:color w:val="000000"/>
          <w:sz w:val="28"/>
        </w:rPr>
        <w:t>
                                      (подпись)       (фамилия 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