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95a1" w14:textId="5ab9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квалификации в сфере строительства и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14 января 2014 года № 5/ОД. Зарегистрирован в Министерстве юстиции Республики Казахстан 3 марта 2014 года № 9187. Утратил силу приказом Министра национальной экономики Республики Казахстан от 8 июня 2015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 в сфере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(У.Е. Жазылбек)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регионального развития Республики Казахстан Нокина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 № 5/ОД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строительства и жилищно-коммунального хозяйства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 для разработки профессиональных стандартов (далее – ПС), обеспечивая сопоставимость квалификаций, и является основой для системы подтверждения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ОРК приводится обобщенное описание результатов, детализация осуществляется в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предназначена для различных групп пользователей (работодателей, органов образования, граждан, рабочих)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ПС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опыт – сознательная деятельность, знания и умения (навыки),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(наукоемкость деятельности) – комплексный показатель, который определяет требования к знаниям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 и умений). Степень его проявления (переход от одного к другому) может быть связан с изменением одного (любого) из составляющих показателей, двух или трех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работника, который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ее социальными, экологическими, экономическими и тому подобное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 в учреждениях, имеющие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определяются по показателю достижения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квалификаций в сфере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жилищно-коммунального хозяйства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строительства и жилищно-коммунального хозяйства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455"/>
        <w:gridCol w:w="2353"/>
        <w:gridCol w:w="7531"/>
      </w:tblGrid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  квалификации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профессиональные компетенции 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охране труда, процессе его преобразования и цикле соответствующих исполнительских действий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работа по инструкции.</w:t>
            </w:r>
          </w:p>
        </w:tc>
      </w:tr>
      <w:tr>
        <w:trPr>
          <w:trHeight w:val="22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по охране труда и окружающей среды,  средствах и способах достижения результата при выполнении простых типовых задач.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свою безопасность и безопасность других; за выполнение требований по защите окружающей среды;.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</w:tr>
      <w:tr>
        <w:trPr>
          <w:trHeight w:val="282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по охране труда и защите окружающей среды.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</w:tr>
      <w:tr>
        <w:trPr>
          <w:trHeight w:val="45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труда, по охране труда и защите окружающей среды.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реализации нормы; за свою безопасность и безопасность других; за выполнение требований по защите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задач, требующих самостоятельного анализа рабочих ситуаций при реализации основных функций.</w:t>
            </w:r>
          </w:p>
        </w:tc>
      </w:tr>
      <w:tr>
        <w:trPr>
          <w:trHeight w:val="45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командообразовании, по охране труда и защите окружающей среды.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среды; за подготовку средств труда; за осуществление строительных работ и обслуживание жилищно-коммунального хозяйства - этапов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</w:tr>
      <w:tr>
        <w:trPr>
          <w:trHeight w:val="45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анализа, проектирования и принятия решений профессиональных ситуаций, способах принятия управленческих решений, о коллективо- и командообразовании, по охране труда и защите окружающей среды.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работников, за подготовку средств труда; за осуществление строительных работ и обслуживание жилищно-коммунального хозяйства - этапов результата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работников, за подготовку средств труда; за осуществление строительных работ и обслуживание жилищно-коммунального хозяйства - конечного результата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</w:tr>
      <w:tr>
        <w:trPr>
          <w:trHeight w:val="45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подходов, по охране труда и защите окружающей среды.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за подготовку средств труда; за осуществление и реализацию (коммерческое предоставление) строительных работ и обслуживания жилищно-коммунального хозяйства - этапов деятельности, на внутреннем рынке или локальном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 и методов, использование разнообразных методов и комплексное использование методов.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Самостоятельность: управленческая деятельность, предполагающая создание стратегии функционирования и развития структур отрасли с внешней средой.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внешней деятельности структур отрасли, за подготовку средств труда; за осуществление и реализацию (коммерческое предоставление) строительных работ и обслуживание жилищно-коммунального хозяйства - этапов деятельности, на внешнем или (глобальном)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 внешних связей, разработку новых подходов и методов, использование разнообразных методов и комплексное использование методов.</w:t>
            </w:r>
          </w:p>
        </w:tc>
      </w:tr>
      <w:tr>
        <w:trPr>
          <w:trHeight w:val="45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системами, по охране труда и защите окружающей среды.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развитию, за подготовку средств труда; за осуществление и реализацию (коммерческое предоставление) строительных работ и обслуживания жилищно-коммунального хозяйства - конечного результата деятельности, на внутреннем рынке или локальном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развитию; за подготовку средств труда; за осуществление и реализацию (коммерческое предоставление) строительных работ и обслуживание жилищно-коммунального хозяйства - этапов деятельности, на внешнем или (глобальном)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и использование новых подходов и методов.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строительства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Показатель достижения квалификации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12106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достижении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образование,</w:t>
            </w:r>
          </w:p>
        </w:tc>
      </w:tr>
      <w:tr>
        <w:trPr>
          <w:trHeight w:val="45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(бакалавриат), практический опыт.</w:t>
            </w:r>
          </w:p>
        </w:tc>
      </w:tr>
      <w:tr>
        <w:trPr>
          <w:trHeight w:val="45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1905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